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Flight Booking Meta‑Search Platform — PRD (Scope‑Frozen)</w:t>
      </w:r>
    </w:p>
    <w:p/>
    <w:p>
      <w:pPr>
        <w:pStyle w:val="SmallMuted"/>
        <w:jc w:val="center"/>
      </w:pPr>
      <w:r>
        <w:rPr>
          <w:b/>
        </w:rPr>
        <w:t>Document Type</w:t>
      </w:r>
      <w:r>
        <w:t>: PRD‑Only (Convergent / Scope‑Frozen)</w:t>
      </w:r>
    </w:p>
    <w:p>
      <w:pPr>
        <w:pStyle w:val="SmallMuted"/>
        <w:jc w:val="center"/>
      </w:pPr>
      <w:r>
        <w:rPr>
          <w:b/>
        </w:rPr>
        <w:t>Model</w:t>
      </w:r>
      <w:r>
        <w:t>: Flight meta‑search + partner redirect (no direct booking/payments)</w:t>
      </w:r>
    </w:p>
    <w:p/>
    <w:p>
      <w:pPr>
        <w:pStyle w:val="SmallMuted"/>
        <w:jc w:val="center"/>
      </w:pPr>
      <w:r>
        <w:t>Prepared for internal review and implementation alignment.</w:t>
      </w:r>
    </w:p>
    <w:p>
      <w:r>
        <w:br w:type="page"/>
      </w:r>
    </w:p>
    <w:p>
      <w:pPr>
        <w:pStyle w:val="Heading1"/>
      </w:pPr>
      <w:r>
        <w:t>Table of Contents</w:t>
      </w:r>
    </w:p>
    <w:p>
      <w:pPr/>
      <w:r>
        <w:fldChar w:fldCharType="begin"/>
        <w:instrText xml:space="preserve">TOC \o "1-3" \h \z \u</w:instrText>
        <w:fldChar w:fldCharType="separate"/>
        <w:fldChar w:fldCharType="end"/>
      </w:r>
    </w:p>
    <w:p>
      <w:r>
        <w:br w:type="page"/>
      </w:r>
    </w:p>
    <w:p>
      <w:pPr>
        <w:pStyle w:val="Heading1"/>
      </w:pPr>
      <w:r>
        <w:t>1. Document Control</w:t>
      </w:r>
    </w:p>
    <w:p>
      <w:pPr>
        <w:pStyle w:val="ListBullet"/>
      </w:pPr>
      <w:r>
        <w:rPr>
          <w:b/>
        </w:rPr>
        <w:t>Product Name</w:t>
      </w:r>
      <w:r>
        <w:t>: Flight Booking Meta‑Search Platform (Web)</w:t>
      </w:r>
    </w:p>
    <w:p>
      <w:pPr>
        <w:pStyle w:val="ListBullet"/>
      </w:pPr>
      <w:r>
        <w:rPr>
          <w:b/>
        </w:rPr>
        <w:t>PRD Version</w:t>
      </w:r>
      <w:r>
        <w:t>: 1.1 (Scope‑Frozen + AI Addendum Integrated)</w:t>
      </w:r>
    </w:p>
    <w:p>
      <w:pPr>
        <w:pStyle w:val="ListBullet"/>
      </w:pPr>
      <w:r>
        <w:rPr>
          <w:b/>
        </w:rPr>
        <w:t>Author</w:t>
      </w:r>
      <w:r>
        <w:t>: Product / Architecture / Program Office</w:t>
      </w:r>
    </w:p>
    <w:p>
      <w:pPr>
        <w:pStyle w:val="ListBullet"/>
      </w:pPr>
      <w:r>
        <w:rPr>
          <w:b/>
        </w:rPr>
        <w:t>Date</w:t>
      </w:r>
      <w:r>
        <w:t>: 2026‑02‑26</w:t>
      </w:r>
    </w:p>
    <w:p>
      <w:pPr>
        <w:pStyle w:val="ListBullet"/>
      </w:pPr>
      <w:r>
        <w:rPr>
          <w:b/>
        </w:rPr>
        <w:t>Stakeholders</w:t>
      </w:r>
    </w:p>
    <w:p>
      <w:pPr>
        <w:pStyle w:val="ListBullet2"/>
      </w:pPr>
      <w:r>
        <w:t>Product: Head of Product, Growth Lead</w:t>
      </w:r>
    </w:p>
    <w:p>
      <w:pPr>
        <w:pStyle w:val="ListBullet2"/>
      </w:pPr>
      <w:r>
        <w:t>Engineering: Frontend Lead, Backend Lead, Data/ML Lead (Phase 2+), QA Lead</w:t>
      </w:r>
    </w:p>
    <w:p>
      <w:pPr>
        <w:pStyle w:val="ListBullet2"/>
      </w:pPr>
      <w:r>
        <w:t>Platform/DevOps: DevOps Lead, SRE/Observability</w:t>
      </w:r>
    </w:p>
    <w:p>
      <w:pPr>
        <w:pStyle w:val="ListBullet2"/>
      </w:pPr>
      <w:r>
        <w:t>Security &amp; Compliance: Security Lead, Legal/Privacy Counsel</w:t>
      </w:r>
    </w:p>
    <w:p>
      <w:pPr>
        <w:pStyle w:val="ListBullet2"/>
      </w:pPr>
      <w:r>
        <w:t>Commercial: Partnerships Lead (GDS/OTA/Airline), Finance</w:t>
      </w:r>
    </w:p>
    <w:p>
      <w:pPr>
        <w:pStyle w:val="ListBullet"/>
      </w:pPr>
      <w:r>
        <w:rPr>
          <w:b/>
        </w:rPr>
        <w:t>Approval Status</w:t>
      </w:r>
      <w:r>
        <w:t>: Draft for signature</w:t>
      </w:r>
    </w:p>
    <w:p>
      <w:pPr>
        <w:pStyle w:val="ListBullet"/>
      </w:pPr>
      <w:r>
        <w:rPr>
          <w:b/>
        </w:rPr>
        <w:t>Scope Version Reference</w:t>
      </w:r>
    </w:p>
    <w:p>
      <w:pPr>
        <w:pStyle w:val="ListBullet2"/>
      </w:pPr>
      <w:r>
        <w:t>Baseline Scope: SOW v1.0 (Feb 2026)</w:t>
      </w:r>
    </w:p>
    <w:p>
      <w:pPr>
        <w:pStyle w:val="ListBullet2"/>
      </w:pPr>
      <w:r>
        <w:t>MVP/Phase 2 partition: finalized prioritized buckets (Must‑Build MVP vs Phase 2)</w:t>
      </w:r>
    </w:p>
    <w:p>
      <w:pPr>
        <w:pStyle w:val="ListBullet2"/>
      </w:pPr>
      <w:r>
        <w:t>Architecture alignment baseline: SOW recommended stack + system architecture</w:t>
      </w:r>
    </w:p>
    <w:p>
      <w:pPr>
        <w:pStyle w:val="ListBullet"/>
      </w:pPr>
      <w:r>
        <w:rPr>
          <w:b/>
        </w:rPr>
        <w:t>Change Log</w:t>
      </w:r>
    </w:p>
    <w:p>
      <w:pPr>
        <w:pStyle w:val="ListBullet2"/>
      </w:pPr>
      <w:r>
        <w:t>v1.0 (2026‑02‑25): Initial scope‑freeze PRD aligned to SOW v1.0 + prioritized MVP/Phase 2 buckets.</w:t>
      </w:r>
    </w:p>
    <w:p>
      <w:pPr>
        <w:pStyle w:val="ListBullet"/>
      </w:pPr>
      <w:r>
        <w:t>v1.1 (2026‑02‑26): Integrated AI Workstream capabilities from AI Feature Documentation v1.0 under Phase 2+ with strict guardrails.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1"/>
      </w:pPr>
      <w:r>
        <w:t>2. Product Overview</w:t>
      </w:r>
    </w:p>
    <w:p>
      <w:pPr>
        <w:pStyle w:val="Heading2"/>
      </w:pPr>
      <w:r>
        <w:t>2.1 Product Summary</w:t>
      </w:r>
    </w:p>
    <w:p>
      <w:pPr/>
      <w:r>
        <w:t xml:space="preserve">A web‑based flight meta‑search platform that queries multiple flight supply sources (GDS/OTAs/airlines), normalizes results, displays comparisons, and </w:t>
      </w:r>
      <w:r>
        <w:rPr>
          <w:b/>
        </w:rPr>
        <w:t>redirects users to partners for booking</w:t>
      </w:r>
      <w:r>
        <w:t xml:space="preserve"> with </w:t>
      </w:r>
      <w:r>
        <w:rPr>
          <w:b/>
        </w:rPr>
        <w:t>price verification and affiliate attribution</w:t>
      </w:r>
      <w:r>
        <w:t>.</w:t>
      </w:r>
    </w:p>
    <w:p/>
    <w:p>
      <w:pPr>
        <w:pStyle w:val="Heading2"/>
      </w:pPr>
      <w:r>
        <w:t>2.2 Problem Statement</w:t>
      </w:r>
    </w:p>
    <w:p>
      <w:pPr/>
      <w:r>
        <w:t>Users face fragmented flight pricing across airlines/OTAs. The platform reduces search cost by consolidating and comparing offers and sending users to book with a selected provider.</w:t>
      </w:r>
    </w:p>
    <w:p/>
    <w:p>
      <w:pPr>
        <w:pStyle w:val="Heading2"/>
      </w:pPr>
      <w:r>
        <w:t>2.3 Target Market</w:t>
      </w:r>
    </w:p>
    <w:p>
      <w:pPr>
        <w:pStyle w:val="ListBullet"/>
      </w:pPr>
      <w:r>
        <w:rPr>
          <w:b/>
        </w:rPr>
        <w:t>Primary</w:t>
      </w:r>
      <w:r>
        <w:t>: Consumer travelers searching flights on web (mobile‑first responsive).</w:t>
      </w:r>
    </w:p>
    <w:p>
      <w:pPr>
        <w:pStyle w:val="ListBullet"/>
      </w:pPr>
      <w:r>
        <w:rPr>
          <w:b/>
        </w:rPr>
        <w:t>Secondary</w:t>
      </w:r>
      <w:r>
        <w:t>: Repeat travelers who use saved trips + alerts to convert later.</w:t>
      </w:r>
    </w:p>
    <w:p/>
    <w:p>
      <w:pPr>
        <w:pStyle w:val="Heading2"/>
      </w:pPr>
      <w:r>
        <w:t>2.4 Business Model</w:t>
      </w:r>
    </w:p>
    <w:p>
      <w:pPr>
        <w:pStyle w:val="ListBullet"/>
      </w:pPr>
      <w:r>
        <w:rPr>
          <w:b/>
        </w:rPr>
        <w:t>Affiliate partnerships</w:t>
      </w:r>
      <w:r>
        <w:t xml:space="preserve"> (tracked redirects + commission management) and advertising as defined in objectives.</w:t>
      </w:r>
    </w:p>
    <w:p/>
    <w:p>
      <w:pPr>
        <w:pStyle w:val="Heading2"/>
      </w:pPr>
      <w:r>
        <w:t>2.5 In‑Scope Features (Frozen)</w:t>
      </w:r>
    </w:p>
    <w:p>
      <w:pPr/>
      <w:r>
        <w:t>Core platform features, admin panel, SEO/marketing pages, and technical integrations as explicitly listed in SOW v1.0 and finalized prioritization.</w:t>
      </w:r>
    </w:p>
    <w:p/>
    <w:p>
      <w:pPr>
        <w:pStyle w:val="Heading2"/>
      </w:pPr>
      <w:r>
        <w:t>2.6 Out‑of‑Scope Features (Frozen)</w:t>
      </w:r>
    </w:p>
    <w:p>
      <w:pPr>
        <w:pStyle w:val="ListBullet"/>
      </w:pPr>
      <w:r>
        <w:t>Direct booking/payment processing (meta‑search redirect model)</w:t>
      </w:r>
    </w:p>
    <w:p>
      <w:pPr>
        <w:pStyle w:val="ListBullet"/>
      </w:pPr>
      <w:r>
        <w:t>Native mobile apps (iOS/Android)</w:t>
      </w:r>
    </w:p>
    <w:p>
      <w:pPr>
        <w:pStyle w:val="ListBullet"/>
      </w:pPr>
      <w:r>
        <w:t>Multilingual beyond English</w:t>
      </w:r>
    </w:p>
    <w:p>
      <w:pPr>
        <w:pStyle w:val="ListBullet"/>
      </w:pPr>
      <w:r>
        <w:t>Hotels, car rentals, other travel products</w:t>
      </w:r>
    </w:p>
    <w:p>
      <w:pPr>
        <w:pStyle w:val="ListBullet"/>
      </w:pPr>
      <w:r>
        <w:t>GDS/OTA partnership fees + API subscription costs</w:t>
      </w:r>
    </w:p>
    <w:p/>
    <w:p>
      <w:pPr>
        <w:pStyle w:val="Heading2"/>
      </w:pPr>
      <w:r>
        <w:t>2.7 Release Scope Definition (MVP vs Phase 2)</w:t>
      </w:r>
    </w:p>
    <w:p>
      <w:pPr>
        <w:pStyle w:val="Heading3"/>
      </w:pPr>
      <w:r>
        <w:t>MVP Scope (Scope‑Frozen)</w:t>
      </w:r>
    </w:p>
    <w:p>
      <w:pPr/>
      <w:r>
        <w:t xml:space="preserve">MVP is the </w:t>
      </w:r>
      <w:r>
        <w:rPr>
          <w:b/>
        </w:rPr>
        <w:t>minimum commercially operable meta‑search</w:t>
      </w:r>
      <w:r>
        <w:t xml:space="preserve"> that supports:</w:t>
      </w:r>
    </w:p>
    <w:p>
      <w:pPr>
        <w:pStyle w:val="ListBullet"/>
      </w:pPr>
      <w:r>
        <w:t>Core search + results + redirect booking flow + price verification + partner attribution</w:t>
      </w:r>
    </w:p>
    <w:p>
      <w:pPr>
        <w:pStyle w:val="ListBullet"/>
      </w:pPr>
      <w:r>
        <w:t>User management + alerts foundation</w:t>
      </w:r>
    </w:p>
    <w:p>
      <w:pPr>
        <w:pStyle w:val="ListBullet"/>
      </w:pPr>
      <w:r>
        <w:t>Admin panel foundation for partner/content/user management + reporting</w:t>
      </w:r>
    </w:p>
    <w:p>
      <w:pPr>
        <w:pStyle w:val="ListBullet"/>
      </w:pPr>
      <w:r>
        <w:t>SEO route/city pages + sitemap + schema + meta tags</w:t>
      </w:r>
    </w:p>
    <w:p>
      <w:pPr>
        <w:pStyle w:val="ListBullet"/>
      </w:pPr>
      <w:r>
        <w:t>Analytics integration</w:t>
      </w:r>
    </w:p>
    <w:p/>
    <w:p>
      <w:pPr/>
      <w:r>
        <w:rPr>
          <w:b/>
        </w:rPr>
        <w:t>Prioritized MVP must‑build (implementation priority inside MVP)</w:t>
      </w:r>
    </w:p>
    <w:p>
      <w:pPr>
        <w:pStyle w:val="ListBullet"/>
      </w:pPr>
      <w:r>
        <w:t>Supplier integration + caching + polling (aggregation core)</w:t>
      </w:r>
    </w:p>
    <w:p>
      <w:pPr>
        <w:pStyle w:val="ListBullet"/>
      </w:pPr>
      <w:r>
        <w:t>Price confirmation/mismatch handling (price verification)</w:t>
      </w:r>
    </w:p>
    <w:p>
      <w:pPr>
        <w:pStyle w:val="ListBullet"/>
      </w:pPr>
      <w:r>
        <w:t>Attribution + conversion tracking</w:t>
      </w:r>
    </w:p>
    <w:p>
      <w:pPr>
        <w:pStyle w:val="ListBullet"/>
      </w:pPr>
      <w:r>
        <w:t>SEO route pages v1</w:t>
      </w:r>
    </w:p>
    <w:p/>
    <w:p>
      <w:pPr>
        <w:pStyle w:val="Heading3"/>
      </w:pPr>
      <w:r>
        <w:t>Phase 2 Scope (Scope‑Frozen)</w:t>
      </w:r>
    </w:p>
    <w:p>
      <w:pPr/>
      <w:r>
        <w:t xml:space="preserve">Phase 2 is </w:t>
      </w:r>
      <w:r>
        <w:rPr>
          <w:b/>
        </w:rPr>
        <w:t>revenue/CTR acceleration</w:t>
      </w:r>
      <w:r>
        <w:t xml:space="preserve"> that does not change the redirect model:</w:t>
      </w:r>
    </w:p>
    <w:p>
      <w:pPr>
        <w:pStyle w:val="ListBullet"/>
      </w:pPr>
      <w:r>
        <w:t>Best‑value ranking + explainability</w:t>
      </w:r>
    </w:p>
    <w:p>
      <w:pPr>
        <w:pStyle w:val="ListBullet"/>
      </w:pPr>
      <w:r>
        <w:t>Sponsored placements marketplace</w:t>
      </w:r>
    </w:p>
    <w:p>
      <w:pPr>
        <w:pStyle w:val="ListBullet"/>
      </w:pPr>
      <w:r>
        <w:t>Partner quality scoring + suppression rules</w:t>
      </w:r>
    </w:p>
    <w:p>
      <w:pPr>
        <w:pStyle w:val="ListBullet"/>
      </w:pPr>
      <w:r>
        <w:t>Fare calendar / whole‑month view</w:t>
      </w:r>
    </w:p>
    <w:p>
      <w:pPr>
        <w:pStyle w:val="ListBullet"/>
      </w:pPr>
      <w:r>
        <w:t>Explore/Anywhere discovery</w:t>
      </w:r>
    </w:p>
    <w:p>
      <w:pPr>
        <w:pStyle w:val="ListBullet"/>
      </w:pPr>
      <w:r>
        <w:t>Price alerts v2 (watchlist/digest improvements)</w:t>
      </w:r>
    </w:p>
    <w:p/>
    <w:p>
      <w:pPr/>
      <w:r>
        <w:rPr>
          <w:b/>
        </w:rPr>
        <w:t>Phase 2+ AI Workstream (Scope‑Frozen, additive; behind feature flags)</w:t>
      </w:r>
    </w:p>
    <w:p>
      <w:pPr>
        <w:pStyle w:val="ListBullet"/>
      </w:pPr>
      <w:r>
        <w:t>Natural language search (NL→Query) with schema‑validated parsing + transparent editable parameters</w:t>
      </w:r>
    </w:p>
    <w:p>
      <w:pPr>
        <w:pStyle w:val="ListBullet"/>
      </w:pPr>
      <w:r>
        <w:t>Personalized “Best Value” ranking (ML/LTR) with explainability tags and hard policy constraints</w:t>
      </w:r>
    </w:p>
    <w:p>
      <w:pPr>
        <w:pStyle w:val="ListBullet"/>
      </w:pPr>
      <w:r>
        <w:t>Offer explanations (“Why this”, inclusions: baggage/refundability) grounded in supplier + fare data</w:t>
      </w:r>
    </w:p>
    <w:p>
      <w:pPr>
        <w:pStyle w:val="ListBullet"/>
      </w:pPr>
      <w:r>
        <w:t>Price prediction guidance (“Buy / Wait / Uncertain” with confidence) + “price stability” label</w:t>
      </w:r>
    </w:p>
    <w:p>
      <w:pPr>
        <w:pStyle w:val="ListBullet"/>
      </w:pPr>
      <w:r>
        <w:t>Supplier call optimization (fan‑out planner) to reduce cost/search while maintaining coverage</w:t>
      </w:r>
    </w:p>
    <w:p>
      <w:pPr>
        <w:pStyle w:val="ListBullet"/>
      </w:pPr>
      <w:r>
        <w:t>Fraud / IVT detection to protect ad budgets and partner trust; exclude invalid clicks from billing where applicable</w:t>
      </w:r>
    </w:p>
    <w:p>
      <w:pPr>
        <w:pStyle w:val="ListBullet"/>
      </w:pPr>
      <w:r>
        <w:t>Support Copilot (session‑aware) for Ops/Admin; Partner Onboarding Copilot for integration acceleration</w:t>
      </w:r>
    </w:p>
    <w:p>
      <w:pPr>
        <w:pStyle w:val="ListBullet"/>
      </w:pPr>
      <w:r>
        <w:t>AI‑assisted SEO at scale (template-first, data‑grounded) + Analytics Copilot in Admin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1"/>
      </w:pPr>
      <w:r>
        <w:t>3. Success Metrics (KPIs)</w:t>
      </w:r>
    </w:p>
    <w:p>
      <w:pPr/>
      <w:r>
        <w:t xml:space="preserve">All KPIs below are </w:t>
      </w:r>
      <w:r>
        <w:rPr>
          <w:b/>
        </w:rPr>
        <w:t>targets</w:t>
      </w:r>
      <w:r>
        <w:t xml:space="preserve"> used for sprint planning, QA exit criteria, and investor diligence.</w:t>
      </w:r>
    </w:p>
    <w:p/>
    <w:p>
      <w:pPr>
        <w:pStyle w:val="Heading2"/>
      </w:pPr>
      <w:r>
        <w:t>3.1 Acquisition</w:t>
      </w:r>
    </w:p>
    <w:p>
      <w:pPr>
        <w:pStyle w:val="ListBullet"/>
      </w:pPr>
      <w:r>
        <w:rPr>
          <w:b/>
        </w:rPr>
        <w:t>Monthly sessions (web)</w:t>
      </w:r>
      <w:r>
        <w:t xml:space="preserve">: MVP ≥ </w:t>
      </w:r>
      <w:r>
        <w:rPr>
          <w:b/>
        </w:rPr>
        <w:t>600,000</w:t>
      </w:r>
      <w:r>
        <w:t xml:space="preserve">; Phase 2 ≥ </w:t>
      </w:r>
      <w:r>
        <w:rPr>
          <w:b/>
        </w:rPr>
        <w:t>1,800,000</w:t>
      </w:r>
    </w:p>
    <w:p>
      <w:pPr>
        <w:pStyle w:val="ListBullet"/>
      </w:pPr>
      <w:r>
        <w:rPr>
          <w:b/>
        </w:rPr>
        <w:t>Monthly searches</w:t>
      </w:r>
      <w:r>
        <w:t xml:space="preserve">: MVP ≥ </w:t>
      </w:r>
      <w:r>
        <w:rPr>
          <w:b/>
        </w:rPr>
        <w:t>1,000,000</w:t>
      </w:r>
      <w:r>
        <w:t xml:space="preserve">; Phase 2 ≥ </w:t>
      </w:r>
      <w:r>
        <w:rPr>
          <w:b/>
        </w:rPr>
        <w:t>3,000,000</w:t>
      </w:r>
    </w:p>
    <w:p>
      <w:pPr>
        <w:pStyle w:val="ListBullet"/>
      </w:pPr>
      <w:r>
        <w:rPr>
          <w:b/>
        </w:rPr>
        <w:t>SEO ranking target</w:t>
      </w:r>
    </w:p>
    <w:p>
      <w:pPr>
        <w:pStyle w:val="ListBullet2"/>
      </w:pPr>
      <w:r>
        <w:t xml:space="preserve">MVP: </w:t>
      </w:r>
      <w:r>
        <w:rPr>
          <w:b/>
        </w:rPr>
        <w:t>Top‑20</w:t>
      </w:r>
      <w:r>
        <w:t xml:space="preserve"> Google rank for </w:t>
      </w:r>
      <w:r>
        <w:rPr>
          <w:b/>
        </w:rPr>
        <w:t>50</w:t>
      </w:r>
      <w:r>
        <w:t xml:space="preserve"> priority “Origin→Destination flights” keywords</w:t>
      </w:r>
    </w:p>
    <w:p>
      <w:pPr>
        <w:pStyle w:val="ListBullet2"/>
      </w:pPr>
      <w:r>
        <w:t xml:space="preserve">Phase 2: </w:t>
      </w:r>
      <w:r>
        <w:rPr>
          <w:b/>
        </w:rPr>
        <w:t>Top‑10</w:t>
      </w:r>
      <w:r>
        <w:t xml:space="preserve"> Google rank for </w:t>
      </w:r>
      <w:r>
        <w:rPr>
          <w:b/>
        </w:rPr>
        <w:t>150</w:t>
      </w:r>
      <w:r>
        <w:t xml:space="preserve"> priority route keywords</w:t>
      </w:r>
    </w:p>
    <w:p/>
    <w:p>
      <w:pPr>
        <w:pStyle w:val="Heading2"/>
      </w:pPr>
      <w:r>
        <w:t>3.2 Conversion</w:t>
      </w:r>
    </w:p>
    <w:p>
      <w:pPr>
        <w:pStyle w:val="ListBullet"/>
      </w:pPr>
      <w:r>
        <w:rPr>
          <w:b/>
        </w:rPr>
        <w:t>Search → click (CTR)</w:t>
      </w:r>
      <w:r>
        <w:t xml:space="preserve">: MVP ≥ </w:t>
      </w:r>
      <w:r>
        <w:rPr>
          <w:b/>
        </w:rPr>
        <w:t>12.0%</w:t>
      </w:r>
      <w:r>
        <w:t xml:space="preserve">; Phase 2 ≥ </w:t>
      </w:r>
      <w:r>
        <w:rPr>
          <w:b/>
        </w:rPr>
        <w:t>15.0%</w:t>
      </w:r>
    </w:p>
    <w:p>
      <w:pPr>
        <w:pStyle w:val="ListBullet"/>
      </w:pPr>
      <w:r>
        <w:rPr>
          <w:b/>
        </w:rPr>
        <w:t>Redirect conversion % (click → booking)</w:t>
      </w:r>
      <w:r>
        <w:t xml:space="preserve"> (via partner postback/pixel): MVP ≥ </w:t>
      </w:r>
      <w:r>
        <w:rPr>
          <w:b/>
        </w:rPr>
        <w:t>3.0%</w:t>
      </w:r>
      <w:r>
        <w:t xml:space="preserve">; Phase 2 ≥ </w:t>
      </w:r>
      <w:r>
        <w:rPr>
          <w:b/>
        </w:rPr>
        <w:t>3.5%</w:t>
      </w:r>
    </w:p>
    <w:p>
      <w:pPr>
        <w:pStyle w:val="ListBullet"/>
      </w:pPr>
      <w:r>
        <w:rPr>
          <w:b/>
        </w:rPr>
        <w:t>Price mismatch rate</w:t>
      </w:r>
      <w:r>
        <w:t xml:space="preserve"> (selected offer differs at partner landing): MVP ≤ </w:t>
      </w:r>
      <w:r>
        <w:rPr>
          <w:b/>
        </w:rPr>
        <w:t>2.5%</w:t>
      </w:r>
      <w:r>
        <w:t xml:space="preserve">; Phase 2 ≤ </w:t>
      </w:r>
      <w:r>
        <w:rPr>
          <w:b/>
        </w:rPr>
        <w:t>1.5%</w:t>
      </w:r>
    </w:p>
    <w:p/>
    <w:p>
      <w:pPr>
        <w:pStyle w:val="Heading2"/>
      </w:pPr>
      <w:r>
        <w:t>3.3 Revenue</w:t>
      </w:r>
    </w:p>
    <w:p>
      <w:pPr>
        <w:pStyle w:val="ListBullet"/>
      </w:pPr>
      <w:r>
        <w:rPr>
          <w:b/>
        </w:rPr>
        <w:t>Revenue per 1,000 searches (RPS)</w:t>
      </w:r>
      <w:r>
        <w:t xml:space="preserve">: MVP ≥ </w:t>
      </w:r>
      <w:r>
        <w:rPr>
          <w:b/>
        </w:rPr>
        <w:t>$25.00</w:t>
      </w:r>
      <w:r>
        <w:t xml:space="preserve">; Phase 2 ≥ </w:t>
      </w:r>
      <w:r>
        <w:rPr>
          <w:b/>
        </w:rPr>
        <w:t>$40.00</w:t>
      </w:r>
    </w:p>
    <w:p>
      <w:pPr>
        <w:pStyle w:val="ListBullet"/>
      </w:pPr>
      <w:r>
        <w:rPr>
          <w:b/>
        </w:rPr>
        <w:t>Monthly revenue target</w:t>
      </w:r>
      <w:r>
        <w:t xml:space="preserve">: MVP ≥ </w:t>
      </w:r>
      <w:r>
        <w:rPr>
          <w:b/>
        </w:rPr>
        <w:t>$25,000</w:t>
      </w:r>
      <w:r>
        <w:t xml:space="preserve">; Phase 2 ≥ </w:t>
      </w:r>
      <w:r>
        <w:rPr>
          <w:b/>
        </w:rPr>
        <w:t>$120,000</w:t>
      </w:r>
    </w:p>
    <w:p/>
    <w:p>
      <w:pPr>
        <w:pStyle w:val="Heading2"/>
      </w:pPr>
      <w:r>
        <w:t>3.4 System Performance / Reliability</w:t>
      </w:r>
    </w:p>
    <w:p>
      <w:pPr>
        <w:pStyle w:val="ListBullet"/>
      </w:pPr>
      <w:r>
        <w:rPr>
          <w:b/>
        </w:rPr>
        <w:t>Page load</w:t>
      </w:r>
      <w:r>
        <w:t xml:space="preserve">: ≤ </w:t>
      </w:r>
      <w:r>
        <w:rPr>
          <w:b/>
        </w:rPr>
        <w:t>3.0s</w:t>
      </w:r>
      <w:r>
        <w:t xml:space="preserve"> (p75 LCP on mid‑tier mobile)</w:t>
      </w:r>
    </w:p>
    <w:p>
      <w:pPr>
        <w:pStyle w:val="ListBullet"/>
      </w:pPr>
      <w:r>
        <w:rPr>
          <w:b/>
        </w:rPr>
        <w:t>API response</w:t>
      </w:r>
      <w:r>
        <w:t xml:space="preserve">: ≤ </w:t>
      </w:r>
      <w:r>
        <w:rPr>
          <w:b/>
        </w:rPr>
        <w:t>500ms</w:t>
      </w:r>
      <w:r>
        <w:t xml:space="preserve"> (p95 for non‑search endpoints)</w:t>
      </w:r>
    </w:p>
    <w:p>
      <w:pPr>
        <w:pStyle w:val="ListBullet"/>
      </w:pPr>
      <w:r>
        <w:rPr>
          <w:b/>
        </w:rPr>
        <w:t>Search time‑to‑first‑results</w:t>
      </w:r>
      <w:r>
        <w:t xml:space="preserve">: ≤ </w:t>
      </w:r>
      <w:r>
        <w:rPr>
          <w:b/>
        </w:rPr>
        <w:t>800ms p95</w:t>
      </w:r>
      <w:r>
        <w:t xml:space="preserve"> (first partial chunk)</w:t>
      </w:r>
    </w:p>
    <w:p>
      <w:pPr>
        <w:pStyle w:val="ListBullet"/>
      </w:pPr>
      <w:r>
        <w:rPr>
          <w:b/>
        </w:rPr>
        <w:t>Search time‑to‑stable‑results</w:t>
      </w:r>
      <w:r>
        <w:t xml:space="preserve">: ≤ </w:t>
      </w:r>
      <w:r>
        <w:rPr>
          <w:b/>
        </w:rPr>
        <w:t>2.5s p95</w:t>
      </w:r>
      <w:r>
        <w:t xml:space="preserve"> (hard cutoff aligned to orchestrator deadline model)</w:t>
      </w:r>
    </w:p>
    <w:p>
      <w:pPr>
        <w:pStyle w:val="ListBullet"/>
      </w:pPr>
      <w:r>
        <w:rPr>
          <w:b/>
        </w:rPr>
        <w:t>Uptime</w:t>
      </w:r>
      <w:r>
        <w:t xml:space="preserve">: ≥ </w:t>
      </w:r>
      <w:r>
        <w:rPr>
          <w:b/>
        </w:rPr>
        <w:t>99.9%</w:t>
      </w:r>
      <w:r>
        <w:t xml:space="preserve"> monthly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3.5 AI/ML Effectiveness &amp; Safety (Phase 2+)</w:t>
      </w:r>
    </w:p>
    <w:p>
      <w:pPr>
        <w:pStyle w:val="ListBullet"/>
      </w:pPr>
      <w:r>
        <w:rPr>
          <w:b/>
        </w:rPr>
        <w:t>NL→Query parse success rate</w:t>
      </w:r>
      <w:r>
        <w:t xml:space="preserve"> (structured params produced + validated): ≥ </w:t>
      </w:r>
      <w:r>
        <w:rPr>
          <w:b/>
        </w:rPr>
        <w:t>95%</w:t>
      </w:r>
      <w:r>
        <w:t xml:space="preserve"> of NL inputs; fallback to classic form otherwise</w:t>
      </w:r>
    </w:p>
    <w:p>
      <w:pPr>
        <w:pStyle w:val="ListBullet"/>
      </w:pPr>
      <w:r>
        <w:rPr>
          <w:b/>
        </w:rPr>
        <w:t>NL parse correction rate</w:t>
      </w:r>
      <w:r>
        <w:t xml:space="preserve"> (user edits parsed params): tracked; target ≤ </w:t>
      </w:r>
      <w:r>
        <w:rPr>
          <w:b/>
        </w:rPr>
        <w:t>20%</w:t>
      </w:r>
      <w:r>
        <w:t xml:space="preserve"> after tuning</w:t>
      </w:r>
    </w:p>
    <w:p>
      <w:pPr>
        <w:pStyle w:val="ListBullet"/>
      </w:pPr>
      <w:r>
        <w:rPr>
          <w:b/>
        </w:rPr>
        <w:t>Ranking quality (offline)</w:t>
      </w:r>
      <w:r>
        <w:t>: NDCG@10 tracked weekly; non-regression gate on major releases</w:t>
      </w:r>
    </w:p>
    <w:p>
      <w:pPr>
        <w:pStyle w:val="ListBullet"/>
      </w:pPr>
      <w:r>
        <w:rPr>
          <w:b/>
        </w:rPr>
        <w:t>Best-value CTR lift (online A/B)</w:t>
      </w:r>
      <w:r>
        <w:t xml:space="preserve">: ≥ </w:t>
      </w:r>
      <w:r>
        <w:rPr>
          <w:b/>
        </w:rPr>
        <w:t>+3%</w:t>
      </w:r>
      <w:r>
        <w:t xml:space="preserve"> relative to control for eligible cohorts with stop-loss if mismatch rate rises &gt; </w:t>
      </w:r>
      <w:r>
        <w:rPr>
          <w:b/>
        </w:rPr>
        <w:t>+0.5%</w:t>
      </w:r>
      <w:r>
        <w:t xml:space="preserve"> absolute</w:t>
      </w:r>
    </w:p>
    <w:p>
      <w:pPr>
        <w:pStyle w:val="ListBullet"/>
      </w:pPr>
      <w:r>
        <w:rPr>
          <w:b/>
        </w:rPr>
        <w:t>Price prediction directional accuracy</w:t>
      </w:r>
      <w:r>
        <w:t xml:space="preserve">: tracked; must display confidence; </w:t>
      </w:r>
      <w:r>
        <w:rPr>
          <w:b/>
        </w:rPr>
        <w:t>no “guarantees”</w:t>
      </w:r>
      <w:r>
        <w:t xml:space="preserve"> allowed</w:t>
      </w:r>
    </w:p>
    <w:p>
      <w:pPr>
        <w:pStyle w:val="ListBullet"/>
      </w:pPr>
      <w:r>
        <w:rPr>
          <w:b/>
        </w:rPr>
        <w:t>Supplier calls per search</w:t>
      </w:r>
      <w:r>
        <w:t xml:space="preserve">: reduce vs baseline while maintaining result coverage (coverage drop ≤ </w:t>
      </w:r>
      <w:r>
        <w:rPr>
          <w:b/>
        </w:rPr>
        <w:t>1%</w:t>
      </w:r>
      <w:r>
        <w:t>)</w:t>
      </w:r>
    </w:p>
    <w:p>
      <w:pPr>
        <w:pStyle w:val="ListBullet"/>
      </w:pPr>
      <w:r>
        <w:rPr>
          <w:b/>
        </w:rPr>
        <w:t>Invalid traffic rate</w:t>
      </w:r>
      <w:r>
        <w:t xml:space="preserve">: decreasing trend; partner dispute rate ≤ </w:t>
      </w:r>
      <w:r>
        <w:rPr>
          <w:b/>
        </w:rPr>
        <w:t>baseline</w:t>
      </w:r>
    </w:p>
    <w:p>
      <w:pPr>
        <w:pStyle w:val="ListBullet"/>
      </w:pPr>
      <w:r>
        <w:rPr>
          <w:b/>
        </w:rPr>
        <w:t>AI safety/fallback rate</w:t>
      </w:r>
      <w:r>
        <w:t>: 100% of AI outputs must be schema-validated; on failure system uses deterministic fallback</w:t>
      </w:r>
    </w:p>
    <w:p/>
    <w:p>
      <w:pPr>
        <w:pStyle w:val="Heading1"/>
      </w:pPr>
      <w:r>
        <w:t>4. User Personas (Execution‑Oriented)</w:t>
      </w:r>
    </w:p>
    <w:p>
      <w:pPr>
        <w:pStyle w:val="Heading2"/>
      </w:pPr>
      <w:r>
        <w:t>P1 — Anonymous Searcher</w:t>
      </w:r>
    </w:p>
    <w:p>
      <w:pPr>
        <w:pStyle w:val="ListBullet"/>
      </w:pPr>
      <w:r>
        <w:rPr>
          <w:b/>
        </w:rPr>
        <w:t>Primary goals</w:t>
      </w:r>
      <w:r>
        <w:t>: Find cheapest/fastest options quickly; compare providers; click out to book.</w:t>
      </w:r>
    </w:p>
    <w:p>
      <w:pPr>
        <w:pStyle w:val="ListBullet"/>
      </w:pPr>
      <w:r>
        <w:rPr>
          <w:b/>
        </w:rPr>
        <w:t>Core interactions</w:t>
      </w:r>
      <w:r>
        <w:t>: Search → filter/sort → provider list → redirect.</w:t>
      </w:r>
    </w:p>
    <w:p>
      <w:pPr>
        <w:pStyle w:val="ListBullet"/>
      </w:pPr>
      <w:r>
        <w:rPr>
          <w:b/>
        </w:rPr>
        <w:t>Key features used</w:t>
      </w:r>
      <w:r>
        <w:t>: Search engine, results filters, fare breakdown, redirect flow.</w:t>
      </w:r>
    </w:p>
    <w:p>
      <w:pPr>
        <w:pStyle w:val="ListBullet"/>
      </w:pPr>
      <w:r>
        <w:rPr>
          <w:b/>
        </w:rPr>
        <w:t>Conversion drivers</w:t>
      </w:r>
      <w:r>
        <w:t>: Fast results, total‑price transparency, trust (price verification).</w:t>
      </w:r>
    </w:p>
    <w:p>
      <w:pPr>
        <w:pStyle w:val="ListBullet"/>
      </w:pPr>
      <w:r>
        <w:rPr>
          <w:b/>
        </w:rPr>
        <w:t>Edge case behaviors</w:t>
      </w:r>
      <w:r>
        <w:t>: Supplier timeouts; no results; invalid dates; airport ambiguity.</w:t>
      </w:r>
    </w:p>
    <w:p/>
    <w:p>
      <w:pPr>
        <w:pStyle w:val="Heading2"/>
      </w:pPr>
      <w:r>
        <w:t>P2 — Logged‑In Planner</w:t>
      </w:r>
    </w:p>
    <w:p>
      <w:pPr>
        <w:pStyle w:val="ListBullet"/>
      </w:pPr>
      <w:r>
        <w:rPr>
          <w:b/>
        </w:rPr>
        <w:t>Primary goals</w:t>
      </w:r>
      <w:r>
        <w:t>: Save routes/trips; revisit searches; reduce repeated entry.</w:t>
      </w:r>
    </w:p>
    <w:p>
      <w:pPr>
        <w:pStyle w:val="ListBullet"/>
      </w:pPr>
      <w:r>
        <w:rPr>
          <w:b/>
        </w:rPr>
        <w:t>Core interactions</w:t>
      </w:r>
      <w:r>
        <w:t>: Login → search → save trip → revisit → click out.</w:t>
      </w:r>
    </w:p>
    <w:p>
      <w:pPr>
        <w:pStyle w:val="ListBullet"/>
      </w:pPr>
      <w:r>
        <w:rPr>
          <w:b/>
        </w:rPr>
        <w:t>Key features used</w:t>
      </w:r>
      <w:r>
        <w:t>: User profiles, search history, saved trips, trip dashboard.</w:t>
      </w:r>
    </w:p>
    <w:p>
      <w:pPr>
        <w:pStyle w:val="ListBullet"/>
      </w:pPr>
      <w:r>
        <w:rPr>
          <w:b/>
        </w:rPr>
        <w:t>Conversion drivers</w:t>
      </w:r>
      <w:r>
        <w:t>: Saved content reduces friction; alerts trigger return.</w:t>
      </w:r>
    </w:p>
    <w:p/>
    <w:p>
      <w:pPr>
        <w:pStyle w:val="Heading2"/>
      </w:pPr>
      <w:r>
        <w:t>P3 — Price Alert User</w:t>
      </w:r>
    </w:p>
    <w:p>
      <w:pPr>
        <w:pStyle w:val="ListBullet"/>
      </w:pPr>
      <w:r>
        <w:rPr>
          <w:b/>
        </w:rPr>
        <w:t>Primary goals</w:t>
      </w:r>
      <w:r>
        <w:t>: Track route/date; receive price‑drop notifications; convert at the right time.</w:t>
      </w:r>
    </w:p>
    <w:p>
      <w:pPr>
        <w:pStyle w:val="ListBullet"/>
      </w:pPr>
      <w:r>
        <w:rPr>
          <w:b/>
        </w:rPr>
        <w:t>Core interactions</w:t>
      </w:r>
      <w:r>
        <w:t>: Create alert → receive email/push → return → click out.</w:t>
      </w:r>
    </w:p>
    <w:p>
      <w:pPr>
        <w:pStyle w:val="ListBullet"/>
      </w:pPr>
      <w:r>
        <w:rPr>
          <w:b/>
        </w:rPr>
        <w:t>Key features used</w:t>
      </w:r>
      <w:r>
        <w:t>: Alerts, notifications, route tracking.</w:t>
      </w:r>
    </w:p>
    <w:p>
      <w:pPr>
        <w:pStyle w:val="ListBullet"/>
      </w:pPr>
      <w:r>
        <w:rPr>
          <w:b/>
        </w:rPr>
        <w:t>Edge case behaviors</w:t>
      </w:r>
      <w:r>
        <w:t>: Notification fatigue; stale prices; duplicates; opted‑out messaging.</w:t>
      </w:r>
    </w:p>
    <w:p/>
    <w:p>
      <w:pPr>
        <w:pStyle w:val="Heading2"/>
      </w:pPr>
      <w:r>
        <w:t>P4 — Admin / Ops User</w:t>
      </w:r>
    </w:p>
    <w:p>
      <w:pPr>
        <w:pStyle w:val="ListBullet"/>
      </w:pPr>
      <w:r>
        <w:rPr>
          <w:b/>
        </w:rPr>
        <w:t>Primary goals</w:t>
      </w:r>
      <w:r>
        <w:t>: Configure partners, commissions, API configs; monitor KPIs; manage content/users; export reports.</w:t>
      </w:r>
    </w:p>
    <w:p>
      <w:pPr>
        <w:pStyle w:val="ListBullet"/>
      </w:pPr>
      <w:r>
        <w:rPr>
          <w:b/>
        </w:rPr>
        <w:t>Core interactions</w:t>
      </w:r>
      <w:r>
        <w:t>: Admin login → dashboard → partner mgmt → content updates → report exports.</w:t>
      </w:r>
    </w:p>
    <w:p>
      <w:pPr>
        <w:pStyle w:val="ListBullet"/>
      </w:pPr>
      <w:r>
        <w:rPr>
          <w:b/>
        </w:rPr>
        <w:t>Key features used</w:t>
      </w:r>
      <w:r>
        <w:t>: Admin dashboard, partner mgmt, reports, settings/templates.</w:t>
      </w:r>
    </w:p>
    <w:p>
      <w:pPr>
        <w:pStyle w:val="ListBullet"/>
      </w:pPr>
      <w:r>
        <w:rPr>
          <w:b/>
        </w:rPr>
        <w:t>Edge case behaviors</w:t>
      </w:r>
      <w:r>
        <w:t>: Misconfigured credentials, commission disputes, suspicious click patterns.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1"/>
      </w:pPr>
      <w:r>
        <w:t>5. User Journeys (Deterministic Flow)</w:t>
      </w:r>
    </w:p>
    <w:p>
      <w:pPr>
        <w:pStyle w:val="Heading2"/>
      </w:pPr>
      <w:r>
        <w:t>5.1 Anonymous User Flow (Search → Redirect)</w:t>
      </w:r>
    </w:p>
    <w:p>
      <w:pPr>
        <w:pStyle w:val="ListNumber"/>
      </w:pPr>
      <w:r>
        <w:t>User loads home page.</w:t>
      </w:r>
    </w:p>
    <w:p>
      <w:pPr>
        <w:pStyle w:val="ListBullet2"/>
      </w:pPr>
      <w:r>
        <w:rPr>
          <w:b/>
        </w:rPr>
        <w:t>System</w:t>
      </w:r>
      <w:r>
        <w:t xml:space="preserve">: Serve from CDN; log </w:t>
      </w:r>
      <w:r>
        <w:rPr>
          <w:rFonts w:ascii="Consolas" w:hAnsi="Consolas"/>
          <w:sz w:val="20"/>
        </w:rPr>
        <w:t>page_view</w:t>
      </w:r>
      <w:r>
        <w:t xml:space="preserve"> (anon session id).</w:t>
      </w:r>
    </w:p>
    <w:p>
      <w:pPr>
        <w:pStyle w:val="ListNumber"/>
      </w:pPr>
      <w:r>
        <w:t>User enters route/dates/pax/cabin; submits.</w:t>
      </w:r>
    </w:p>
    <w:p>
      <w:pPr>
        <w:pStyle w:val="ListBullet2"/>
      </w:pPr>
      <w:r>
        <w:rPr>
          <w:b/>
        </w:rPr>
        <w:t>System</w:t>
      </w:r>
      <w:r>
        <w:t xml:space="preserve">: Validate inputs; create </w:t>
      </w:r>
      <w:r>
        <w:rPr>
          <w:rFonts w:ascii="Consolas" w:hAnsi="Consolas"/>
          <w:sz w:val="20"/>
        </w:rPr>
        <w:t>SearchSession</w:t>
      </w:r>
      <w:r>
        <w:t xml:space="preserve">; return </w:t>
      </w:r>
      <w:r>
        <w:rPr>
          <w:rFonts w:ascii="Consolas" w:hAnsi="Consolas"/>
          <w:sz w:val="20"/>
        </w:rPr>
        <w:t>searchSessionId</w:t>
      </w:r>
      <w:r>
        <w:t>.</w:t>
      </w:r>
    </w:p>
    <w:p>
      <w:pPr>
        <w:pStyle w:val="ListNumber"/>
      </w:pPr>
      <w:r>
        <w:t>UI displays skeleton; polls session.</w:t>
      </w:r>
    </w:p>
    <w:p>
      <w:pPr>
        <w:pStyle w:val="ListBullet2"/>
      </w:pPr>
      <w:r>
        <w:rPr>
          <w:b/>
        </w:rPr>
        <w:t>System</w:t>
      </w:r>
      <w:r>
        <w:t>: Orchestrator fans out to suppliers; streams partial results; caches.</w:t>
      </w:r>
    </w:p>
    <w:p>
      <w:pPr>
        <w:pStyle w:val="ListNumber"/>
      </w:pPr>
      <w:r>
        <w:t>User applies filters/sort.</w:t>
      </w:r>
    </w:p>
    <w:p>
      <w:pPr>
        <w:pStyle w:val="ListBullet2"/>
      </w:pPr>
      <w:r>
        <w:rPr>
          <w:b/>
        </w:rPr>
        <w:t>System</w:t>
      </w:r>
      <w:r>
        <w:t xml:space="preserve">: Apply client‑side filters when possible; server‑side if required; log </w:t>
      </w:r>
      <w:r>
        <w:rPr>
          <w:rFonts w:ascii="Consolas" w:hAnsi="Consolas"/>
          <w:sz w:val="20"/>
        </w:rPr>
        <w:t>filter_applied</w:t>
      </w:r>
      <w:r>
        <w:t>.</w:t>
      </w:r>
    </w:p>
    <w:p>
      <w:pPr>
        <w:pStyle w:val="ListNumber"/>
      </w:pPr>
      <w:r>
        <w:t>User selects flight; opens provider list.</w:t>
      </w:r>
    </w:p>
    <w:p>
      <w:pPr>
        <w:pStyle w:val="ListBullet2"/>
      </w:pPr>
      <w:r>
        <w:rPr>
          <w:b/>
        </w:rPr>
        <w:t>System</w:t>
      </w:r>
      <w:r>
        <w:t xml:space="preserve">: Log </w:t>
      </w:r>
      <w:r>
        <w:rPr>
          <w:rFonts w:ascii="Consolas" w:hAnsi="Consolas"/>
          <w:sz w:val="20"/>
        </w:rPr>
        <w:t>result_select</w:t>
      </w:r>
      <w:r>
        <w:t xml:space="preserve"> with </w:t>
      </w:r>
      <w:r>
        <w:rPr>
          <w:rFonts w:ascii="Consolas" w:hAnsi="Consolas"/>
          <w:sz w:val="20"/>
        </w:rPr>
        <w:t>itinerary_id</w:t>
      </w:r>
      <w:r>
        <w:t xml:space="preserve"> and </w:t>
      </w:r>
      <w:r>
        <w:rPr>
          <w:rFonts w:ascii="Consolas" w:hAnsi="Consolas"/>
          <w:sz w:val="20"/>
        </w:rPr>
        <w:t>rank_position</w:t>
      </w:r>
      <w:r>
        <w:t>.</w:t>
      </w:r>
    </w:p>
    <w:p>
      <w:pPr>
        <w:pStyle w:val="ListNumber"/>
      </w:pPr>
      <w:r>
        <w:t>User clicks provider.</w:t>
      </w:r>
    </w:p>
    <w:p>
      <w:pPr>
        <w:pStyle w:val="ListBullet2"/>
      </w:pPr>
      <w:r>
        <w:rPr>
          <w:b/>
        </w:rPr>
        <w:t>System</w:t>
      </w:r>
      <w:r>
        <w:t xml:space="preserve">: Run price verification; generate </w:t>
      </w:r>
      <w:r>
        <w:rPr>
          <w:rFonts w:ascii="Consolas" w:hAnsi="Consolas"/>
          <w:sz w:val="20"/>
        </w:rPr>
        <w:t>click_id</w:t>
      </w:r>
      <w:r>
        <w:t xml:space="preserve">; persist </w:t>
      </w:r>
      <w:r>
        <w:rPr>
          <w:rFonts w:ascii="Consolas" w:hAnsi="Consolas"/>
          <w:sz w:val="20"/>
        </w:rPr>
        <w:t>RedirectEvent</w:t>
      </w:r>
      <w:r>
        <w:t>; redirect with tracking params.</w:t>
      </w:r>
    </w:p>
    <w:p>
      <w:pPr>
        <w:pStyle w:val="ListNumber"/>
      </w:pPr>
      <w:r>
        <w:t>Failure handling</w:t>
      </w:r>
    </w:p>
    <w:p>
      <w:pPr>
        <w:pStyle w:val="ListBullet2"/>
      </w:pPr>
      <w:r>
        <w:t xml:space="preserve">Price verify fails → show “price changed” state; offer refresh; log </w:t>
      </w:r>
      <w:r>
        <w:rPr>
          <w:rFonts w:ascii="Consolas" w:hAnsi="Consolas"/>
          <w:sz w:val="20"/>
        </w:rPr>
        <w:t>price_mismatch</w:t>
      </w:r>
      <w:r>
        <w:t>.</w:t>
      </w:r>
    </w:p>
    <w:p/>
    <w:p>
      <w:pPr/>
      <w:r>
        <w:rPr>
          <w:b/>
        </w:rPr>
        <w:t>Redirect tracking logic</w:t>
      </w:r>
      <w:r>
        <w:t xml:space="preserve">: </w:t>
      </w:r>
      <w:r>
        <w:rPr>
          <w:rFonts w:ascii="Consolas" w:hAnsi="Consolas"/>
          <w:sz w:val="20"/>
        </w:rPr>
        <w:t>click_id</w:t>
      </w:r>
      <w:r>
        <w:t xml:space="preserve"> generated server‑side; included in deeplink parameters; partner conversion postback reconciles to </w:t>
      </w:r>
      <w:r>
        <w:rPr>
          <w:rFonts w:ascii="Consolas" w:hAnsi="Consolas"/>
          <w:sz w:val="20"/>
        </w:rPr>
        <w:t>CommissionEvent</w:t>
      </w:r>
      <w:r>
        <w:t xml:space="preserve"> (supports pixel/report/S2S).</w:t>
      </w:r>
    </w:p>
    <w:p/>
    <w:p>
      <w:pPr>
        <w:pStyle w:val="Heading2"/>
      </w:pPr>
      <w:r>
        <w:t>5.2 Logged‑In User Flow (Save + Return)</w:t>
      </w:r>
    </w:p>
    <w:p>
      <w:pPr/>
      <w:r>
        <w:t>Same as anonymous plus:</w:t>
      </w:r>
    </w:p>
    <w:p>
      <w:pPr>
        <w:pStyle w:val="ListBullet"/>
      </w:pPr>
      <w:r>
        <w:t>Save route/trip</w:t>
      </w:r>
    </w:p>
    <w:p>
      <w:pPr>
        <w:pStyle w:val="ListBullet"/>
      </w:pPr>
      <w:r>
        <w:t xml:space="preserve">Store search in </w:t>
      </w:r>
      <w:r>
        <w:rPr>
          <w:rFonts w:ascii="Consolas" w:hAnsi="Consolas"/>
          <w:sz w:val="20"/>
        </w:rPr>
        <w:t>SearchQuery</w:t>
      </w:r>
      <w:r>
        <w:t xml:space="preserve"> and favorite in </w:t>
      </w:r>
      <w:r>
        <w:rPr>
          <w:rFonts w:ascii="Consolas" w:hAnsi="Consolas"/>
          <w:sz w:val="20"/>
        </w:rPr>
        <w:t>SavedTrip</w:t>
      </w:r>
    </w:p>
    <w:p>
      <w:pPr>
        <w:pStyle w:val="ListBullet"/>
      </w:pPr>
      <w:r>
        <w:t>On return: show “recent searches” and saved trips; allow one‑click rerun search</w:t>
      </w:r>
    </w:p>
    <w:p/>
    <w:p>
      <w:pPr>
        <w:pStyle w:val="Heading2"/>
      </w:pPr>
      <w:r>
        <w:t>5.3 Price Alert User Flow</w:t>
      </w:r>
    </w:p>
    <w:p>
      <w:pPr>
        <w:pStyle w:val="ListNumber"/>
      </w:pPr>
      <w:r>
        <w:t>User toggles “Track price” on a search.</w:t>
      </w:r>
    </w:p>
    <w:p>
      <w:pPr>
        <w:pStyle w:val="ListNumber"/>
      </w:pPr>
      <w:r>
        <w:t xml:space="preserve">System creates </w:t>
      </w:r>
      <w:r>
        <w:rPr>
          <w:rFonts w:ascii="Consolas" w:hAnsi="Consolas"/>
          <w:sz w:val="20"/>
        </w:rPr>
        <w:t>PriceAlert</w:t>
      </w:r>
      <w:r>
        <w:t xml:space="preserve"> with baseline price and rules.</w:t>
      </w:r>
    </w:p>
    <w:p>
      <w:pPr>
        <w:pStyle w:val="ListNumber"/>
      </w:pPr>
      <w:r>
        <w:t>Background job evaluates alert on schedule; sends notification on threshold condition.</w:t>
      </w:r>
    </w:p>
    <w:p>
      <w:pPr>
        <w:pStyle w:val="ListNumber"/>
      </w:pPr>
      <w:r>
        <w:t>User clicks notification deep link back to route page / search session.</w:t>
      </w:r>
    </w:p>
    <w:p>
      <w:pPr>
        <w:pStyle w:val="ListNumber"/>
      </w:pPr>
      <w:r>
        <w:t>System logs notification events and resulting clickouts.</w:t>
      </w:r>
    </w:p>
    <w:p/>
    <w:p>
      <w:pPr>
        <w:pStyle w:val="Heading2"/>
      </w:pPr>
      <w:r>
        <w:t>5.4 Admin User Flow</w:t>
      </w:r>
    </w:p>
    <w:p>
      <w:pPr>
        <w:pStyle w:val="ListNumber"/>
      </w:pPr>
      <w:r>
        <w:t>Admin logs in (RBAC).</w:t>
      </w:r>
    </w:p>
    <w:p>
      <w:pPr>
        <w:pStyle w:val="ListNumber"/>
      </w:pPr>
      <w:r>
        <w:t>Views KPI dashboard (searches, CTR, revenue, conversions).</w:t>
      </w:r>
    </w:p>
    <w:p>
      <w:pPr>
        <w:pStyle w:val="ListNumber"/>
      </w:pPr>
      <w:r>
        <w:t>Adds/edits partner (API config + commission).</w:t>
      </w:r>
    </w:p>
    <w:p>
      <w:pPr>
        <w:pStyle w:val="ListNumber"/>
      </w:pPr>
      <w:r>
        <w:t>Publishes SEO page content and triggers sitemap refresh.</w:t>
      </w:r>
    </w:p>
    <w:p>
      <w:pPr>
        <w:pStyle w:val="ListNumber"/>
      </w:pPr>
      <w:r>
        <w:t>Exports partner performance report; audits suspicious click IDs.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1"/>
      </w:pPr>
      <w:r>
        <w:t>6. Functional Requirements (Atomic &amp; Testable)</w:t>
      </w:r>
    </w:p>
    <w:p>
      <w:pPr>
        <w:pStyle w:val="QuoteBlock"/>
        <w:ind w:left="432" w:right="144"/>
      </w:pPr>
      <w:r>
        <w:rPr>
          <w:b/>
        </w:rPr>
        <w:t>Scope rule</w:t>
      </w:r>
      <w:r>
        <w:t xml:space="preserve">: Each FR below is </w:t>
      </w:r>
      <w:r>
        <w:rPr>
          <w:b/>
        </w:rPr>
        <w:t>MVP</w:t>
      </w:r>
      <w:r>
        <w:t xml:space="preserve"> unless explicitly tagged “Phase 2”.</w:t>
      </w:r>
    </w:p>
    <w:p/>
    <w:p>
      <w:pPr>
        <w:pStyle w:val="Heading2"/>
      </w:pPr>
      <w:r>
        <w:t>FR‑01 — Flight Search Engine (MVP)</w:t>
      </w:r>
    </w:p>
    <w:p>
      <w:pPr/>
      <w:r>
        <w:rPr>
          <w:b/>
        </w:rPr>
        <w:t>Description</w:t>
      </w:r>
      <w:r>
        <w:t>: Search form and session creation supporting one‑way, round‑trip, multi‑city; passenger selection; cabin; airport autocomplete; flexible date grid; currency localization.</w:t>
      </w:r>
    </w:p>
    <w:p/>
    <w:p>
      <w:pPr/>
      <w:r>
        <w:rPr>
          <w:b/>
        </w:rPr>
        <w:t>User Story</w:t>
      </w:r>
      <w:r>
        <w:t>: As a traveler, I want to search flights by route/dates/pax/cabin so that I can compare available options.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Supplier integrations configured and enabled.</w:t>
      </w:r>
    </w:p>
    <w:p>
      <w:pPr>
        <w:pStyle w:val="ListBullet"/>
      </w:pPr>
      <w:r>
        <w:t>Airport database loaded (IATA + city + nearby airports).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Search types: one‑way, round‑trip, multi‑city</w:t>
      </w:r>
    </w:p>
    <w:p>
      <w:pPr>
        <w:pStyle w:val="ListBullet"/>
      </w:pPr>
      <w:r>
        <w:t>Pax: adult/child/infant; cabin: economy/business/first</w:t>
      </w:r>
    </w:p>
    <w:p>
      <w:pPr>
        <w:pStyle w:val="ListBullet"/>
      </w:pPr>
      <w:r>
        <w:t>Autocomplete returns airports/cities + “nearby airports” suggestions</w:t>
      </w:r>
    </w:p>
    <w:p>
      <w:pPr>
        <w:pStyle w:val="ListBullet"/>
      </w:pPr>
      <w:r>
        <w:t>Flexible dates: ±3 days grid (UI + query representation)</w:t>
      </w:r>
    </w:p>
    <w:p>
      <w:pPr>
        <w:pStyle w:val="ListBullet"/>
      </w:pPr>
      <w:r>
        <w:t>Create search session; progressive retrieval via polling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Invalid pax counts (e.g., infants &gt; adults)</w:t>
      </w:r>
    </w:p>
    <w:p>
      <w:pPr>
        <w:pStyle w:val="ListBullet"/>
      </w:pPr>
      <w:r>
        <w:t>Multi‑city legs missing airport/date</w:t>
      </w:r>
    </w:p>
    <w:p>
      <w:pPr>
        <w:pStyle w:val="ListBullet"/>
      </w:pPr>
      <w:r>
        <w:t>Same origin/destination; return before departure</w:t>
      </w:r>
    </w:p>
    <w:p>
      <w:pPr>
        <w:pStyle w:val="ListBullet"/>
      </w:pPr>
      <w:r>
        <w:t>Autocomplete ambiguity (city with multiple airports)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 xml:space="preserve">Dates must be ISO; </w:t>
      </w:r>
      <w:r>
        <w:rPr>
          <w:rFonts w:ascii="Consolas" w:hAnsi="Consolas"/>
          <w:sz w:val="20"/>
        </w:rPr>
        <w:t>depart_date &lt;= return_date</w:t>
      </w:r>
      <w:r>
        <w:t xml:space="preserve"> when round‑trip</w:t>
      </w:r>
    </w:p>
    <w:p>
      <w:pPr>
        <w:pStyle w:val="ListBullet"/>
      </w:pPr>
      <w:r>
        <w:t xml:space="preserve">Pax totals: </w:t>
      </w:r>
      <w:r>
        <w:rPr>
          <w:rFonts w:ascii="Consolas" w:hAnsi="Consolas"/>
          <w:sz w:val="20"/>
        </w:rPr>
        <w:t>adults&gt;=1</w:t>
      </w:r>
      <w:r>
        <w:t xml:space="preserve">, </w:t>
      </w:r>
      <w:r>
        <w:rPr>
          <w:rFonts w:ascii="Consolas" w:hAnsi="Consolas"/>
          <w:sz w:val="20"/>
        </w:rPr>
        <w:t>infants&lt;=adults</w:t>
      </w:r>
      <w:r>
        <w:t xml:space="preserve">, </w:t>
      </w:r>
      <w:r>
        <w:rPr>
          <w:rFonts w:ascii="Consolas" w:hAnsi="Consolas"/>
          <w:sz w:val="20"/>
        </w:rPr>
        <w:t>total_pax&lt;=9</w:t>
      </w:r>
    </w:p>
    <w:p>
      <w:pPr>
        <w:pStyle w:val="ListBullet"/>
      </w:pPr>
      <w:r>
        <w:t>Airports must be valid IATA or internal airport id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POST /api/search/sessions</w:t>
      </w:r>
    </w:p>
    <w:p>
      <w:pPr>
        <w:pStyle w:val="ListBullet2"/>
      </w:pPr>
      <w:r>
        <w:t xml:space="preserve">body: </w:t>
      </w:r>
      <w:r>
        <w:rPr>
          <w:rFonts w:ascii="Consolas" w:hAnsi="Consolas"/>
          <w:sz w:val="20"/>
        </w:rPr>
        <w:t>{ legs[], tripType, pax, cabin, currency, locale }</w:t>
      </w:r>
    </w:p>
    <w:p>
      <w:pPr>
        <w:pStyle w:val="ListBullet2"/>
      </w:pPr>
      <w:r>
        <w:t xml:space="preserve">response: </w:t>
      </w:r>
      <w:r>
        <w:rPr>
          <w:rFonts w:ascii="Consolas" w:hAnsi="Consolas"/>
          <w:sz w:val="20"/>
        </w:rPr>
        <w:t>{ searchSessionId, expiresAt }</w:t>
      </w:r>
    </w:p>
    <w:p>
      <w:pPr>
        <w:pStyle w:val="ListBullet"/>
      </w:pPr>
      <w:r>
        <w:rPr>
          <w:rFonts w:ascii="Consolas" w:hAnsi="Consolas"/>
          <w:sz w:val="20"/>
        </w:rPr>
        <w:t>GET /api/search/sessions/{id}/poll?cursor=...</w:t>
      </w:r>
    </w:p>
    <w:p>
      <w:pPr>
        <w:pStyle w:val="ListBullet2"/>
      </w:pPr>
      <w:r>
        <w:t xml:space="preserve">response: </w:t>
      </w:r>
      <w:r>
        <w:rPr>
          <w:rFonts w:ascii="Consolas" w:hAnsi="Consolas"/>
          <w:sz w:val="20"/>
        </w:rPr>
        <w:t>{ status, results[], nextCursor, stats }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SearchQuery</w:t>
      </w:r>
      <w:r>
        <w:t xml:space="preserve">, </w:t>
      </w:r>
      <w:r>
        <w:rPr>
          <w:rFonts w:ascii="Consolas" w:hAnsi="Consolas"/>
          <w:sz w:val="20"/>
        </w:rPr>
        <w:t>SearchSession</w:t>
      </w:r>
      <w:r>
        <w:t xml:space="preserve">, </w:t>
      </w:r>
      <w:r>
        <w:rPr>
          <w:rFonts w:ascii="Consolas" w:hAnsi="Consolas"/>
          <w:sz w:val="20"/>
        </w:rPr>
        <w:t>SearchLeg</w:t>
      </w:r>
      <w:r>
        <w:t xml:space="preserve">, </w:t>
      </w:r>
      <w:r>
        <w:rPr>
          <w:rFonts w:ascii="Consolas" w:hAnsi="Consolas"/>
          <w:sz w:val="20"/>
        </w:rPr>
        <w:t>SearchSessionState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Rate limit session creation; bot detection at edge</w:t>
      </w:r>
    </w:p>
    <w:p>
      <w:pPr>
        <w:pStyle w:val="ListBullet"/>
      </w:pPr>
      <w:r>
        <w:t>No PII required for anonymous search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 xml:space="preserve">Log: </w:t>
      </w:r>
      <w:r>
        <w:rPr>
          <w:rFonts w:ascii="Consolas" w:hAnsi="Consolas"/>
          <w:sz w:val="20"/>
        </w:rPr>
        <w:t>search_create</w:t>
      </w:r>
      <w:r>
        <w:t xml:space="preserve">, </w:t>
      </w:r>
      <w:r>
        <w:rPr>
          <w:rFonts w:ascii="Consolas" w:hAnsi="Consolas"/>
          <w:sz w:val="20"/>
        </w:rPr>
        <w:t>search_poll</w:t>
      </w:r>
      <w:r>
        <w:t xml:space="preserve">, </w:t>
      </w:r>
      <w:r>
        <w:rPr>
          <w:rFonts w:ascii="Consolas" w:hAnsi="Consolas"/>
          <w:sz w:val="20"/>
        </w:rPr>
        <w:t>search_complete</w:t>
      </w:r>
      <w:r>
        <w:t>, latency, suppliers attempted</w:t>
      </w:r>
    </w:p>
    <w:p>
      <w:pPr>
        <w:pStyle w:val="ListBullet"/>
      </w:pPr>
      <w:r>
        <w:t>Metric: p95 time‑to‑first‑results; p95 completion time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Supports all search modes and validations listed above</w:t>
      </w:r>
    </w:p>
    <w:p>
      <w:pPr>
        <w:pStyle w:val="ListBullet"/>
      </w:pPr>
      <w:r>
        <w:t>First partial results returned ≤ 800ms p95; stable results ≤ 2.5s p95</w:t>
      </w:r>
    </w:p>
    <w:p>
      <w:pPr>
        <w:pStyle w:val="ListBullet"/>
      </w:pPr>
      <w:r>
        <w:t>Flexible date grid queries return results for each day where supply exists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FR‑02 — Fare Aggregation (Supplier Fan‑out, Normalization, Dedup, Cache) (MVP)</w:t>
      </w:r>
    </w:p>
    <w:p>
      <w:pPr/>
      <w:r>
        <w:rPr>
          <w:b/>
        </w:rPr>
        <w:t>Description</w:t>
      </w:r>
      <w:r>
        <w:t>: Query multiple suppliers (GDS/OTAs/airlines), normalize offers, deduplicate itineraries, enforce timeouts and caching.</w:t>
      </w:r>
    </w:p>
    <w:p/>
    <w:p>
      <w:pPr/>
      <w:r>
        <w:rPr>
          <w:b/>
        </w:rPr>
        <w:t>User Story</w:t>
      </w:r>
      <w:r>
        <w:t>: As a traveler, I want one results list even though data comes from multiple providers.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At least 1–2 providers integrated for MVP baseline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Orchestrator executes supplier plan; parallel calls; progressive completion</w:t>
      </w:r>
    </w:p>
    <w:p>
      <w:pPr>
        <w:pStyle w:val="ListBullet"/>
      </w:pPr>
      <w:r>
        <w:t>Cache keys include route + dates + pax + cabin + currency</w:t>
      </w:r>
    </w:p>
    <w:p>
      <w:pPr>
        <w:pStyle w:val="ListBullet"/>
      </w:pPr>
      <w:r>
        <w:t>Normalize into canonical schema: itineraries → segments → fares → provider options</w:t>
      </w:r>
    </w:p>
    <w:p>
      <w:pPr>
        <w:pStyle w:val="ListBullet"/>
      </w:pPr>
      <w:r>
        <w:t>Dedup rule: same itinerary cluster; preserve multiple providers/prices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Partial supplier failures; timeouts</w:t>
      </w:r>
    </w:p>
    <w:p>
      <w:pPr>
        <w:pStyle w:val="ListBullet"/>
      </w:pPr>
      <w:r>
        <w:t>Duplicate itineraries with slightly different times/flight numbers</w:t>
      </w:r>
    </w:p>
    <w:p>
      <w:pPr>
        <w:pStyle w:val="ListBullet"/>
      </w:pPr>
      <w:r>
        <w:t>Currency mismatch from supplier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Any offer displayed must include: total price, currency, itinerary segments, provider deeplink</w:t>
      </w:r>
    </w:p>
    <w:p>
      <w:pPr>
        <w:pStyle w:val="ListBullet"/>
      </w:pPr>
      <w:r>
        <w:t>Reject offers missing mandatory fields or failing schema validation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t xml:space="preserve">Internal: </w:t>
      </w:r>
      <w:r>
        <w:rPr>
          <w:rFonts w:ascii="Consolas" w:hAnsi="Consolas"/>
          <w:sz w:val="20"/>
        </w:rPr>
        <w:t>SupplierAdapter.search()</w:t>
      </w:r>
      <w:r>
        <w:t xml:space="preserve"> contract normalized to platform schema</w:t>
      </w:r>
    </w:p>
    <w:p>
      <w:pPr>
        <w:pStyle w:val="ListBullet"/>
      </w:pPr>
      <w:r>
        <w:t xml:space="preserve">External: search poll returns combined list with </w:t>
      </w:r>
      <w:r>
        <w:rPr>
          <w:rFonts w:ascii="Consolas" w:hAnsi="Consolas"/>
          <w:sz w:val="20"/>
        </w:rPr>
        <w:t>providerOptions[]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FlightOption</w:t>
      </w:r>
      <w:r>
        <w:t xml:space="preserve">, </w:t>
      </w:r>
      <w:r>
        <w:rPr>
          <w:rFonts w:ascii="Consolas" w:hAnsi="Consolas"/>
          <w:sz w:val="20"/>
        </w:rPr>
        <w:t>FareDetail</w:t>
      </w:r>
      <w:r>
        <w:t xml:space="preserve">, </w:t>
      </w:r>
      <w:r>
        <w:rPr>
          <w:rFonts w:ascii="Consolas" w:hAnsi="Consolas"/>
          <w:sz w:val="20"/>
        </w:rPr>
        <w:t>Partner</w:t>
      </w:r>
      <w:r>
        <w:t xml:space="preserve">, </w:t>
      </w:r>
      <w:r>
        <w:rPr>
          <w:rFonts w:ascii="Consolas" w:hAnsi="Consolas"/>
          <w:sz w:val="20"/>
        </w:rPr>
        <w:t>PartnerOfferRaw</w:t>
      </w:r>
      <w:r>
        <w:t xml:space="preserve"> (optional, for debugging)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Secrets storage for partner credentials in vault/secret manager</w:t>
      </w:r>
    </w:p>
    <w:p>
      <w:pPr>
        <w:pStyle w:val="ListBullet"/>
      </w:pPr>
      <w:r>
        <w:t>Strict outbound allowlist; per‑supplier rate limiting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Supplier‑level: latency, timeout %, error taxonomy, circuit breaker state</w:t>
      </w:r>
    </w:p>
    <w:p>
      <w:pPr>
        <w:pStyle w:val="ListBullet"/>
      </w:pPr>
      <w:r>
        <w:t>Cache: hit ratio; average results per query; cost‑per‑search proxy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Results show at least one provider option per itinerary when supply exists</w:t>
      </w:r>
    </w:p>
    <w:p>
      <w:pPr>
        <w:pStyle w:val="ListBullet"/>
      </w:pPr>
      <w:r>
        <w:t>Supplier timeouts do not break search; degraded mode returns partial results with disclosure</w:t>
      </w:r>
    </w:p>
    <w:p>
      <w:pPr>
        <w:pStyle w:val="ListBullet"/>
      </w:pPr>
      <w:r>
        <w:t>Cache hit ratio ≥ 25% at steady state (post warm‑up)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FR‑03 — Search Results &amp; Filters (MVP) + Phase 2 Ranking Enhancements</w:t>
      </w:r>
    </w:p>
    <w:p>
      <w:pPr/>
      <w:r>
        <w:rPr>
          <w:b/>
        </w:rPr>
        <w:t>Description</w:t>
      </w:r>
      <w:r>
        <w:t>: Results list with filters, sorting, fare breakdown, baggage info, “best value” sort mode, and transparent display.</w:t>
      </w:r>
    </w:p>
    <w:p/>
    <w:p>
      <w:pPr/>
      <w:r>
        <w:rPr>
          <w:b/>
        </w:rPr>
        <w:t>User Story</w:t>
      </w:r>
      <w:r>
        <w:t>: As a traveler, I want to filter/sort flights and understand total cost so that I choose confidently.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Normalized offers include baggage + price breakdown fields when available</w:t>
      </w:r>
    </w:p>
    <w:p/>
    <w:p>
      <w:pPr/>
      <w:r>
        <w:rPr>
          <w:b/>
        </w:rPr>
        <w:t>Functional Behavior (MVP)</w:t>
      </w:r>
    </w:p>
    <w:p>
      <w:pPr>
        <w:pStyle w:val="ListBullet"/>
      </w:pPr>
      <w:r>
        <w:t>Filters: price, stops, airline, depart time, duration, layover airports</w:t>
      </w:r>
    </w:p>
    <w:p>
      <w:pPr>
        <w:pStyle w:val="ListBullet"/>
      </w:pPr>
      <w:r>
        <w:t>Sorting: price, duration, depart, arrive, best value</w:t>
      </w:r>
    </w:p>
    <w:p>
      <w:pPr>
        <w:pStyle w:val="ListBullet"/>
      </w:pPr>
      <w:r>
        <w:t>Fare breakdown: base + tax + fees</w:t>
      </w:r>
    </w:p>
    <w:p>
      <w:pPr>
        <w:pStyle w:val="ListBullet"/>
      </w:pPr>
      <w:r>
        <w:t>Baggage info: cabin/checked baggage per fare</w:t>
      </w:r>
    </w:p>
    <w:p>
      <w:pPr>
        <w:pStyle w:val="ListBullet"/>
      </w:pPr>
      <w:r>
        <w:t>Provider comparison: show multiple providers per itinerary</w:t>
      </w:r>
    </w:p>
    <w:p/>
    <w:p>
      <w:pPr/>
      <w:r>
        <w:rPr>
          <w:b/>
        </w:rPr>
        <w:t>Phase 2 Additions</w:t>
      </w:r>
    </w:p>
    <w:p>
      <w:pPr>
        <w:pStyle w:val="ListBullet"/>
      </w:pPr>
      <w:r>
        <w:t>Best‑value ranking explainability (“why this is recommended”)</w:t>
      </w:r>
    </w:p>
    <w:p>
      <w:pPr>
        <w:pStyle w:val="ListBullet"/>
      </w:pPr>
      <w:r>
        <w:t>Partner quality scoring used in ranking &amp; suppression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Filter yields zero results → deterministic empty state + “clear filters”</w:t>
      </w:r>
    </w:p>
    <w:p>
      <w:pPr>
        <w:pStyle w:val="ListBullet"/>
      </w:pPr>
      <w:r>
        <w:t>Missing baggage details → show “Not provided by supplier”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Sorting must be stable and deterministic</w:t>
      </w:r>
    </w:p>
    <w:p>
      <w:pPr>
        <w:pStyle w:val="ListBullet"/>
      </w:pPr>
      <w:r>
        <w:t>All prices displayed must include currency symbol and total price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GET /api/search/sessions/{id}/poll</w:t>
      </w:r>
      <w:r>
        <w:t xml:space="preserve"> returns:</w:t>
      </w:r>
    </w:p>
    <w:p>
      <w:pPr>
        <w:pStyle w:val="ListBullet2"/>
      </w:pPr>
      <w:r>
        <w:rPr>
          <w:rFonts w:ascii="Consolas" w:hAnsi="Consolas"/>
          <w:sz w:val="20"/>
        </w:rPr>
        <w:t>results[]</w:t>
      </w:r>
      <w:r>
        <w:t xml:space="preserve"> with filterable attributes</w:t>
      </w:r>
    </w:p>
    <w:p>
      <w:pPr>
        <w:pStyle w:val="ListBullet2"/>
      </w:pPr>
      <w:r>
        <w:rPr>
          <w:rFonts w:ascii="Consolas" w:hAnsi="Consolas"/>
          <w:sz w:val="20"/>
        </w:rPr>
        <w:t>facets</w:t>
      </w:r>
      <w:r>
        <w:t xml:space="preserve"> (min/max price, airlines list, stops distribution)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t>Persist impression events for ranking evaluation (Phase 2 needs training data)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Prevent parameter tampering on facet endpoints; server verifies query session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 xml:space="preserve">Log: </w:t>
      </w:r>
      <w:r>
        <w:rPr>
          <w:rFonts w:ascii="Consolas" w:hAnsi="Consolas"/>
          <w:sz w:val="20"/>
        </w:rPr>
        <w:t>impression</w:t>
      </w:r>
      <w:r>
        <w:t xml:space="preserve">, </w:t>
      </w:r>
      <w:r>
        <w:rPr>
          <w:rFonts w:ascii="Consolas" w:hAnsi="Consolas"/>
          <w:sz w:val="20"/>
        </w:rPr>
        <w:t>filter_applied</w:t>
      </w:r>
      <w:r>
        <w:t xml:space="preserve">, </w:t>
      </w:r>
      <w:r>
        <w:rPr>
          <w:rFonts w:ascii="Consolas" w:hAnsi="Consolas"/>
          <w:sz w:val="20"/>
        </w:rPr>
        <w:t>sort_changed</w:t>
      </w:r>
      <w:r>
        <w:t xml:space="preserve">, </w:t>
      </w:r>
      <w:r>
        <w:rPr>
          <w:rFonts w:ascii="Consolas" w:hAnsi="Consolas"/>
          <w:sz w:val="20"/>
        </w:rPr>
        <w:t>result_select</w:t>
      </w:r>
    </w:p>
    <w:p>
      <w:pPr>
        <w:pStyle w:val="ListBullet"/>
      </w:pPr>
      <w:r>
        <w:t>KPI: CTR by rank position; filter usage; bounce rate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All filters and sorting modes function correctly with a 10,000 results QA fixture</w:t>
      </w:r>
    </w:p>
    <w:p>
      <w:pPr>
        <w:pStyle w:val="ListBullet"/>
      </w:pPr>
      <w:r>
        <w:t>Fare breakdown and baggage info displayed when present; never display incomplete numeric totals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FR‑04 — Booking Redirect Flow (MVP)</w:t>
      </w:r>
    </w:p>
    <w:p>
      <w:pPr/>
      <w:r>
        <w:rPr>
          <w:b/>
        </w:rPr>
        <w:t>Description</w:t>
      </w:r>
      <w:r>
        <w:t>: Deep‑link redirect to partner for booking, with price verification and booking confirmation notification (only when measurable via partner events).</w:t>
      </w:r>
    </w:p>
    <w:p/>
    <w:p>
      <w:pPr/>
      <w:r>
        <w:rPr>
          <w:b/>
        </w:rPr>
        <w:t>User Story</w:t>
      </w:r>
      <w:r>
        <w:t>: As a traveler, I want to click a provider and book on their site with correct tracking so that the platform can attribute the booking.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Partner deeplink templates configured</w:t>
      </w:r>
    </w:p>
    <w:p>
      <w:pPr>
        <w:pStyle w:val="ListBullet"/>
      </w:pPr>
      <w:r>
        <w:t>Partner attribution contract &amp; required parameters defined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On provider click:</w:t>
      </w:r>
    </w:p>
    <w:p>
      <w:pPr>
        <w:pStyle w:val="ListNumber2"/>
      </w:pPr>
      <w:r>
        <w:t>Verify price immediately prior to redirect</w:t>
      </w:r>
    </w:p>
    <w:p>
      <w:pPr>
        <w:pStyle w:val="ListNumber2"/>
      </w:pPr>
      <w:r>
        <w:t xml:space="preserve">Generate </w:t>
      </w:r>
      <w:r>
        <w:rPr>
          <w:rFonts w:ascii="Consolas" w:hAnsi="Consolas"/>
          <w:sz w:val="20"/>
        </w:rPr>
        <w:t>click_id</w:t>
      </w:r>
    </w:p>
    <w:p>
      <w:pPr>
        <w:pStyle w:val="ListNumber2"/>
      </w:pPr>
      <w:r>
        <w:t xml:space="preserve">Persist </w:t>
      </w:r>
      <w:r>
        <w:rPr>
          <w:rFonts w:ascii="Consolas" w:hAnsi="Consolas"/>
          <w:sz w:val="20"/>
        </w:rPr>
        <w:t>RedirectEvent</w:t>
      </w:r>
    </w:p>
    <w:p>
      <w:pPr>
        <w:pStyle w:val="ListNumber2"/>
      </w:pPr>
      <w:r>
        <w:t>Redirect (HTTP 302) to partner deeplink with tracking params</w:t>
      </w:r>
    </w:p>
    <w:p>
      <w:pPr>
        <w:pStyle w:val="ListBullet"/>
      </w:pPr>
      <w:r>
        <w:t>Booking confirmation email:</w:t>
      </w:r>
    </w:p>
    <w:p>
      <w:pPr>
        <w:pStyle w:val="ListBullet2"/>
      </w:pPr>
      <w:r>
        <w:t xml:space="preserve">Trigger </w:t>
      </w:r>
      <w:r>
        <w:rPr>
          <w:b/>
        </w:rPr>
        <w:t>only if</w:t>
      </w:r>
      <w:r>
        <w:t xml:space="preserve"> conversion event is received (postback/pixel) mapped to </w:t>
      </w:r>
      <w:r>
        <w:rPr>
          <w:rFonts w:ascii="Consolas" w:hAnsi="Consolas"/>
          <w:sz w:val="20"/>
        </w:rPr>
        <w:t>click_id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Price verification fails → show updated price and allow proceed</w:t>
      </w:r>
    </w:p>
    <w:p>
      <w:pPr>
        <w:pStyle w:val="ListBullet"/>
      </w:pPr>
      <w:r>
        <w:t>Partner deeplink unavailable → fail with provider unavailable message</w:t>
      </w:r>
    </w:p>
    <w:p>
      <w:pPr>
        <w:pStyle w:val="ListBullet"/>
      </w:pPr>
      <w:r>
        <w:t>Conversion event missing → no booking confirmation sent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Redirect must preserve tracking parameters end‑to‑end</w:t>
      </w:r>
    </w:p>
    <w:p>
      <w:pPr>
        <w:pStyle w:val="ListBullet"/>
      </w:pPr>
      <w:r>
        <w:t>Price verification must run against the selected provider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POST /api/redirect</w:t>
      </w:r>
    </w:p>
    <w:p>
      <w:pPr>
        <w:pStyle w:val="ListBullet2"/>
      </w:pPr>
      <w:r>
        <w:t xml:space="preserve">body: </w:t>
      </w:r>
      <w:r>
        <w:rPr>
          <w:rFonts w:ascii="Consolas" w:hAnsi="Consolas"/>
          <w:sz w:val="20"/>
        </w:rPr>
        <w:t>{ searchSessionId, itineraryId, partnerId }</w:t>
      </w:r>
    </w:p>
    <w:p>
      <w:pPr>
        <w:pStyle w:val="ListBullet2"/>
      </w:pPr>
      <w:r>
        <w:t xml:space="preserve">response: </w:t>
      </w:r>
      <w:r>
        <w:rPr>
          <w:rFonts w:ascii="Consolas" w:hAnsi="Consolas"/>
          <w:sz w:val="20"/>
        </w:rPr>
        <w:t>{ redirectUrl }</w:t>
      </w:r>
      <w:r>
        <w:t xml:space="preserve"> or server‑side 302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RedirectEvent</w:t>
      </w:r>
      <w:r>
        <w:t xml:space="preserve">, </w:t>
      </w:r>
      <w:r>
        <w:rPr>
          <w:rFonts w:ascii="Consolas" w:hAnsi="Consolas"/>
          <w:sz w:val="20"/>
        </w:rPr>
        <w:t>Partner</w:t>
      </w:r>
      <w:r>
        <w:t xml:space="preserve">, </w:t>
      </w:r>
      <w:r>
        <w:rPr>
          <w:rFonts w:ascii="Consolas" w:hAnsi="Consolas"/>
          <w:sz w:val="20"/>
        </w:rPr>
        <w:t>CommissionEvent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Open redirect protection: allowlist partner domains; sign redirect payload</w:t>
      </w:r>
    </w:p>
    <w:p>
      <w:pPr>
        <w:pStyle w:val="ListBullet"/>
      </w:pPr>
      <w:r>
        <w:t>No PII embedded in tracking parameters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Log: redirect initiated, redirect success, verify outcome, mismatch</w:t>
      </w:r>
    </w:p>
    <w:p>
      <w:pPr>
        <w:pStyle w:val="ListBullet"/>
      </w:pPr>
      <w:r>
        <w:t>Metric: click success rate; price mismatch rate; postback match rate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 xml:space="preserve">100% of redirects generate a persisted </w:t>
      </w:r>
      <w:r>
        <w:rPr>
          <w:rFonts w:ascii="Consolas" w:hAnsi="Consolas"/>
          <w:sz w:val="20"/>
        </w:rPr>
        <w:t>RedirectEvent</w:t>
      </w:r>
    </w:p>
    <w:p>
      <w:pPr>
        <w:pStyle w:val="ListBullet"/>
      </w:pPr>
      <w:r>
        <w:t>0 open‑redirect vulnerabilities (validated by security test)</w:t>
      </w:r>
    </w:p>
    <w:p>
      <w:pPr>
        <w:pStyle w:val="ListBullet"/>
      </w:pPr>
      <w:r>
        <w:t>Price verification executes within 300ms p95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FR‑05 — Affiliate Tracking &amp; Attribution (MVP) + Phase 2 Enhancements</w:t>
      </w:r>
    </w:p>
    <w:p>
      <w:pPr/>
      <w:r>
        <w:rPr>
          <w:b/>
        </w:rPr>
        <w:t>Description</w:t>
      </w:r>
      <w:r>
        <w:t>: Click ID generation, UTM preservation, commission management, and reconciliation of partner‑reported conversions.</w:t>
      </w:r>
    </w:p>
    <w:p/>
    <w:p>
      <w:pPr/>
      <w:r>
        <w:rPr>
          <w:b/>
        </w:rPr>
        <w:t>User Story</w:t>
      </w:r>
      <w:r>
        <w:t>: As the business, I want accurate attribution so revenue and partner performance can be measured and billed.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Partner supports at least one: pixel, report upload, or server‑to‑server postback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 xml:space="preserve">Generate </w:t>
      </w:r>
      <w:r>
        <w:rPr>
          <w:rFonts w:ascii="Consolas" w:hAnsi="Consolas"/>
          <w:sz w:val="20"/>
        </w:rPr>
        <w:t>click_id</w:t>
      </w:r>
      <w:r>
        <w:t xml:space="preserve"> per provider click</w:t>
      </w:r>
    </w:p>
    <w:p>
      <w:pPr>
        <w:pStyle w:val="ListBullet"/>
      </w:pPr>
      <w:r>
        <w:t>Store mapping: click → search/session → itinerary → partner</w:t>
      </w:r>
    </w:p>
    <w:p>
      <w:pPr>
        <w:pStyle w:val="ListBullet"/>
      </w:pPr>
      <w:r>
        <w:t>Ingest conversions via:</w:t>
      </w:r>
    </w:p>
    <w:p>
      <w:pPr>
        <w:pStyle w:val="ListBullet2"/>
      </w:pPr>
      <w:r>
        <w:rPr>
          <w:rFonts w:ascii="Consolas" w:hAnsi="Consolas"/>
          <w:sz w:val="20"/>
        </w:rPr>
        <w:t>POST /api/attribution/postback</w:t>
      </w:r>
      <w:r>
        <w:t xml:space="preserve"> (S2S) (preferred)</w:t>
      </w:r>
    </w:p>
    <w:p>
      <w:pPr>
        <w:pStyle w:val="ListBullet2"/>
      </w:pPr>
      <w:r>
        <w:t>pixel endpoint (fallback)</w:t>
      </w:r>
    </w:p>
    <w:p>
      <w:pPr>
        <w:pStyle w:val="ListBullet2"/>
      </w:pPr>
      <w:r>
        <w:t>CSV report import (admin tool)</w:t>
      </w:r>
    </w:p>
    <w:p>
      <w:pPr>
        <w:pStyle w:val="ListBullet"/>
      </w:pPr>
      <w:r>
        <w:t>Reconciliation:</w:t>
      </w:r>
    </w:p>
    <w:p>
      <w:pPr>
        <w:pStyle w:val="ListBullet2"/>
      </w:pPr>
      <w:r>
        <w:t xml:space="preserve">Match conversions to </w:t>
      </w:r>
      <w:r>
        <w:rPr>
          <w:rFonts w:ascii="Consolas" w:hAnsi="Consolas"/>
          <w:sz w:val="20"/>
        </w:rPr>
        <w:t>click_id</w:t>
      </w:r>
      <w:r>
        <w:t>; compute variance vs partner report</w:t>
      </w:r>
    </w:p>
    <w:p/>
    <w:p>
      <w:pPr/>
      <w:r>
        <w:rPr>
          <w:b/>
        </w:rPr>
        <w:t>Phase 2 Additions</w:t>
      </w:r>
    </w:p>
    <w:p>
      <w:pPr>
        <w:pStyle w:val="ListBullet"/>
      </w:pPr>
      <w:r>
        <w:t>Fraud/IVT scoring incorporated into attribution decisions</w:t>
      </w:r>
    </w:p>
    <w:p>
      <w:pPr>
        <w:pStyle w:val="ListBullet"/>
      </w:pPr>
      <w:r>
        <w:t>Partner tiering based on mismatch, conversion, and complaint signals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Duplicate postbacks → idempotent upsert</w:t>
      </w:r>
    </w:p>
    <w:p>
      <w:pPr>
        <w:pStyle w:val="ListBullet"/>
      </w:pPr>
      <w:r>
        <w:t xml:space="preserve">Late conversions (up to 30 days) → still match if </w:t>
      </w:r>
      <w:r>
        <w:rPr>
          <w:rFonts w:ascii="Consolas" w:hAnsi="Consolas"/>
          <w:sz w:val="20"/>
        </w:rPr>
        <w:t>click_id</w:t>
      </w:r>
      <w:r>
        <w:t xml:space="preserve"> exists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Postback endpoint requires HMAC signature per partner</w:t>
      </w:r>
    </w:p>
    <w:p>
      <w:pPr>
        <w:pStyle w:val="ListBullet"/>
      </w:pPr>
      <w:r>
        <w:t xml:space="preserve">Idempotency key on </w:t>
      </w:r>
      <w:r>
        <w:rPr>
          <w:rFonts w:ascii="Consolas" w:hAnsi="Consolas"/>
          <w:sz w:val="20"/>
        </w:rPr>
        <w:t>conversion_id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POST /api/attribution/postback</w:t>
      </w:r>
    </w:p>
    <w:p>
      <w:pPr>
        <w:pStyle w:val="ListBullet"/>
      </w:pPr>
      <w:r>
        <w:rPr>
          <w:rFonts w:ascii="Consolas" w:hAnsi="Consolas"/>
          <w:sz w:val="20"/>
        </w:rPr>
        <w:t>GET /api/admin/partners/{id}/performance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CommissionEvent</w:t>
      </w:r>
      <w:r>
        <w:t xml:space="preserve">, </w:t>
      </w:r>
      <w:r>
        <w:rPr>
          <w:rFonts w:ascii="Consolas" w:hAnsi="Consolas"/>
          <w:sz w:val="20"/>
        </w:rPr>
        <w:t>AttributionSource</w:t>
      </w:r>
      <w:r>
        <w:t xml:space="preserve">, </w:t>
      </w:r>
      <w:r>
        <w:rPr>
          <w:rFonts w:ascii="Consolas" w:hAnsi="Consolas"/>
          <w:sz w:val="20"/>
        </w:rPr>
        <w:t>PartnerPayoutRule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Strict auth for postback; WAF rules</w:t>
      </w:r>
    </w:p>
    <w:p>
      <w:pPr>
        <w:pStyle w:val="ListBullet"/>
      </w:pPr>
      <w:r>
        <w:t>Never store partner payload containing PII unless required; default reject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Log: postback received, validated, matched, rejected</w:t>
      </w:r>
    </w:p>
    <w:p>
      <w:pPr>
        <w:pStyle w:val="ListBullet"/>
      </w:pPr>
      <w:r>
        <w:t>Alert: postback failure rate &gt; 2% in 15 minutes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 xml:space="preserve">≥ 98% of conversion events match a </w:t>
      </w:r>
      <w:r>
        <w:rPr>
          <w:rFonts w:ascii="Consolas" w:hAnsi="Consolas"/>
          <w:sz w:val="20"/>
        </w:rPr>
        <w:t>click_id</w:t>
      </w:r>
      <w:r>
        <w:t xml:space="preserve"> (for partners providing click_id)</w:t>
      </w:r>
    </w:p>
    <w:p>
      <w:pPr>
        <w:pStyle w:val="ListBullet"/>
      </w:pPr>
      <w:r>
        <w:t>Duplicate postbacks do not inflate revenue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FR‑06 — Price Alerts &amp; Notifications (MVP) + Phase 2 “Digest/Watchlist” Upgrade</w:t>
      </w:r>
    </w:p>
    <w:p>
      <w:pPr/>
      <w:r>
        <w:rPr>
          <w:b/>
        </w:rPr>
        <w:t>Description</w:t>
      </w:r>
      <w:r>
        <w:t>: Email/push alerts on price drops; route tracking.</w:t>
      </w:r>
    </w:p>
    <w:p/>
    <w:p>
      <w:pPr/>
      <w:r>
        <w:rPr>
          <w:b/>
        </w:rPr>
        <w:t>User Story</w:t>
      </w:r>
      <w:r>
        <w:t>: As a traveler, I want alerts when prices drop so I can book at a better time.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Email service configured; push configured for users with tokens</w:t>
      </w:r>
    </w:p>
    <w:p/>
    <w:p>
      <w:pPr/>
      <w:r>
        <w:rPr>
          <w:b/>
        </w:rPr>
        <w:t>Functional Behavior (MVP)</w:t>
      </w:r>
    </w:p>
    <w:p>
      <w:pPr>
        <w:pStyle w:val="ListBullet"/>
      </w:pPr>
      <w:r>
        <w:t>Create alert on (origin, destination, date range/fixed date, pax, cabin)</w:t>
      </w:r>
    </w:p>
    <w:p>
      <w:pPr>
        <w:pStyle w:val="ListBullet"/>
      </w:pPr>
      <w:r>
        <w:t>Set baseline price at creation time</w:t>
      </w:r>
    </w:p>
    <w:p>
      <w:pPr>
        <w:pStyle w:val="ListBullet"/>
      </w:pPr>
      <w:r>
        <w:t>Evaluator job runs every 6 hours and checks:</w:t>
      </w:r>
    </w:p>
    <w:p>
      <w:pPr>
        <w:pStyle w:val="ListBullet2"/>
      </w:pPr>
      <w:r>
        <w:t>If current lowest price ≤ baseline − (absolute threshold)</w:t>
      </w:r>
    </w:p>
    <w:p>
      <w:pPr>
        <w:pStyle w:val="ListBullet"/>
      </w:pPr>
      <w:r>
        <w:t>Send notification via email; push if enabled</w:t>
      </w:r>
    </w:p>
    <w:p/>
    <w:p>
      <w:pPr/>
      <w:r>
        <w:rPr>
          <w:b/>
        </w:rPr>
        <w:t>Phase 2 Additions</w:t>
      </w:r>
    </w:p>
    <w:p>
      <w:pPr>
        <w:pStyle w:val="ListBullet"/>
      </w:pPr>
      <w:r>
        <w:t>Watchlist + weekly digest</w:t>
      </w:r>
    </w:p>
    <w:p>
      <w:pPr>
        <w:pStyle w:val="ListBullet"/>
      </w:pPr>
      <w:r>
        <w:t>Smarter thresholds and suppression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No current price found → no alert</w:t>
      </w:r>
    </w:p>
    <w:p>
      <w:pPr>
        <w:pStyle w:val="ListBullet"/>
      </w:pPr>
      <w:r>
        <w:t>Duplicate alerts for same route/date → merge or reject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User must verify email before enabling alerts</w:t>
      </w:r>
    </w:p>
    <w:p>
      <w:pPr>
        <w:pStyle w:val="ListBullet"/>
      </w:pPr>
      <w:r>
        <w:t>Frequency cap: max 2 alerts/day/user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POST /api/alerts</w:t>
      </w:r>
    </w:p>
    <w:p>
      <w:pPr>
        <w:pStyle w:val="ListBullet"/>
      </w:pPr>
      <w:r>
        <w:rPr>
          <w:rFonts w:ascii="Consolas" w:hAnsi="Consolas"/>
          <w:sz w:val="20"/>
        </w:rPr>
        <w:t>GET /api/alerts</w:t>
      </w:r>
    </w:p>
    <w:p>
      <w:pPr>
        <w:pStyle w:val="ListBullet"/>
      </w:pPr>
      <w:r>
        <w:rPr>
          <w:rFonts w:ascii="Consolas" w:hAnsi="Consolas"/>
          <w:sz w:val="20"/>
        </w:rPr>
        <w:t>DELETE /api/alerts/{id}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PriceAlert</w:t>
      </w:r>
      <w:r>
        <w:t xml:space="preserve">, </w:t>
      </w:r>
      <w:r>
        <w:rPr>
          <w:rFonts w:ascii="Consolas" w:hAnsi="Consolas"/>
          <w:sz w:val="20"/>
        </w:rPr>
        <w:t>NotificationEvent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Standard auth required; opt‑out compliance and audit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Log alert evaluations, triggered alerts, delivery results</w:t>
      </w:r>
    </w:p>
    <w:p>
      <w:pPr>
        <w:pStyle w:val="ListBullet"/>
      </w:pPr>
      <w:r>
        <w:t>Metric: alert open rate; conversion after alert click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Alerts trigger correctly when threshold met in test fixtures</w:t>
      </w:r>
    </w:p>
    <w:p>
      <w:pPr>
        <w:pStyle w:val="ListBullet"/>
      </w:pPr>
      <w:r>
        <w:t>Delivery success ≥ 99% for valid addresses/tokens (excluding hard bounces)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FR‑07 — User Management (MVP)</w:t>
      </w:r>
    </w:p>
    <w:p>
      <w:pPr/>
      <w:r>
        <w:rPr>
          <w:b/>
        </w:rPr>
        <w:t>Description</w:t>
      </w:r>
      <w:r>
        <w:t>: Registration (email + OAuth), profiles, search history, saved trips, upcoming trips dashboard.</w:t>
      </w:r>
    </w:p>
    <w:p/>
    <w:p>
      <w:pPr/>
      <w:r>
        <w:rPr>
          <w:b/>
        </w:rPr>
        <w:t>User Story</w:t>
      </w:r>
      <w:r>
        <w:t>: As a user, I want an account to save trips and manage alerts.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OAuth providers configured; email verification enabled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Register/login via email + OAuth providers (Google/Facebook)</w:t>
      </w:r>
    </w:p>
    <w:p>
      <w:pPr>
        <w:pStyle w:val="ListBullet"/>
      </w:pPr>
      <w:r>
        <w:t>Profile fields: preferences + frequent traveler details</w:t>
      </w:r>
    </w:p>
    <w:p>
      <w:pPr>
        <w:pStyle w:val="ListBullet2"/>
      </w:pPr>
      <w:r>
        <w:rPr>
          <w:b/>
        </w:rPr>
        <w:t>Scope guard</w:t>
      </w:r>
      <w:r>
        <w:t>: do not store payment methods in MVP</w:t>
      </w:r>
    </w:p>
    <w:p>
      <w:pPr>
        <w:pStyle w:val="ListBullet"/>
      </w:pPr>
      <w:r>
        <w:t>Search history: store searches and viewed flights</w:t>
      </w:r>
    </w:p>
    <w:p>
      <w:pPr>
        <w:pStyle w:val="ListBullet"/>
      </w:pPr>
      <w:r>
        <w:t>Saved trips: wishlist/favorites</w:t>
      </w:r>
    </w:p>
    <w:p>
      <w:pPr>
        <w:pStyle w:val="ListBullet"/>
      </w:pPr>
      <w:r>
        <w:t>Trip dashboard: upcoming trips (derived from saved trips + conversion events where available)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OAuth account without verified email</w:t>
      </w:r>
    </w:p>
    <w:p>
      <w:pPr>
        <w:pStyle w:val="ListBullet"/>
      </w:pPr>
      <w:r>
        <w:t>User deletes account → deletion/anonymization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Password policy (if email/password): min 10 chars + rate limit attempts</w:t>
      </w:r>
    </w:p>
    <w:p>
      <w:pPr>
        <w:pStyle w:val="ListBullet"/>
      </w:pPr>
      <w:r>
        <w:t>Email verification required for alerts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/api/auth/*</w:t>
      </w:r>
      <w:r>
        <w:t xml:space="preserve">, </w:t>
      </w:r>
      <w:r>
        <w:rPr>
          <w:rFonts w:ascii="Consolas" w:hAnsi="Consolas"/>
          <w:sz w:val="20"/>
        </w:rPr>
        <w:t>/api/me</w:t>
      </w:r>
      <w:r>
        <w:t xml:space="preserve">, </w:t>
      </w:r>
      <w:r>
        <w:rPr>
          <w:rFonts w:ascii="Consolas" w:hAnsi="Consolas"/>
          <w:sz w:val="20"/>
        </w:rPr>
        <w:t>/api/users/{id}/search-history</w:t>
      </w:r>
      <w:r>
        <w:t xml:space="preserve">, </w:t>
      </w:r>
      <w:r>
        <w:rPr>
          <w:rFonts w:ascii="Consolas" w:hAnsi="Consolas"/>
          <w:sz w:val="20"/>
        </w:rPr>
        <w:t>/api/users/{id}/saved-trips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User</w:t>
      </w:r>
      <w:r>
        <w:t xml:space="preserve">, </w:t>
      </w:r>
      <w:r>
        <w:rPr>
          <w:rFonts w:ascii="Consolas" w:hAnsi="Consolas"/>
          <w:sz w:val="20"/>
        </w:rPr>
        <w:t>UserIdentity</w:t>
      </w:r>
      <w:r>
        <w:t xml:space="preserve">, </w:t>
      </w:r>
      <w:r>
        <w:rPr>
          <w:rFonts w:ascii="Consolas" w:hAnsi="Consolas"/>
          <w:sz w:val="20"/>
        </w:rPr>
        <w:t>SavedTrip</w:t>
      </w:r>
      <w:r>
        <w:t xml:space="preserve">, </w:t>
      </w:r>
      <w:r>
        <w:rPr>
          <w:rFonts w:ascii="Consolas" w:hAnsi="Consolas"/>
          <w:sz w:val="20"/>
        </w:rPr>
        <w:t>UserPreference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OWASP Top 10 coverage required at release</w:t>
      </w:r>
    </w:p>
    <w:p>
      <w:pPr>
        <w:pStyle w:val="ListBullet"/>
      </w:pPr>
      <w:r>
        <w:t>JWT/session security, CSRF protection (if cookie‑based)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Auth events, suspicious logins, account changes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Login flows pass QA for email and OAuth</w:t>
      </w:r>
    </w:p>
    <w:p>
      <w:pPr>
        <w:pStyle w:val="ListBullet"/>
      </w:pPr>
      <w:r>
        <w:t>Account deletion removes/anonymizes personal data within 30 days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FR‑08 — Admin Panel (MVP) + Phase 2 Monetization Controls</w:t>
      </w:r>
    </w:p>
    <w:p>
      <w:pPr/>
      <w:r>
        <w:rPr>
          <w:b/>
        </w:rPr>
        <w:t>Description</w:t>
      </w:r>
      <w:r>
        <w:t>: Admin dashboard KPIs; partner management (commission + API configs); content management; user management; reports; settings.</w:t>
      </w:r>
    </w:p>
    <w:p/>
    <w:p>
      <w:pPr/>
      <w:r>
        <w:rPr>
          <w:b/>
        </w:rPr>
        <w:t>User Story</w:t>
      </w:r>
      <w:r>
        <w:t>: As an admin, I want to manage partners, content, users, and reporting so that operations run reliably.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Admin RBAC configured</w:t>
      </w:r>
    </w:p>
    <w:p/>
    <w:p>
      <w:pPr/>
      <w:r>
        <w:rPr>
          <w:b/>
        </w:rPr>
        <w:t>Functional Behavior (MVP)</w:t>
      </w:r>
    </w:p>
    <w:p>
      <w:pPr>
        <w:pStyle w:val="ListBullet"/>
      </w:pPr>
      <w:r>
        <w:t>Dashboard: searches, conversions, revenue, traffic analytics</w:t>
      </w:r>
    </w:p>
    <w:p>
      <w:pPr>
        <w:pStyle w:val="ListBullet"/>
      </w:pPr>
      <w:r>
        <w:t>Partner management: add/edit partners, commission rates, API configs</w:t>
      </w:r>
    </w:p>
    <w:p>
      <w:pPr>
        <w:pStyle w:val="ListBullet"/>
      </w:pPr>
      <w:r>
        <w:t>Content management: SEO pages, blog, FAQs, static content</w:t>
      </w:r>
    </w:p>
    <w:p>
      <w:pPr>
        <w:pStyle w:val="ListBullet"/>
      </w:pPr>
      <w:r>
        <w:t>User management: accounts (support/disputes placeholders)</w:t>
      </w:r>
    </w:p>
    <w:p>
      <w:pPr>
        <w:pStyle w:val="ListBullet"/>
      </w:pPr>
      <w:r>
        <w:t>Reports: revenue, partner performance, funnels</w:t>
      </w:r>
    </w:p>
    <w:p>
      <w:pPr>
        <w:pStyle w:val="ListBullet"/>
      </w:pPr>
      <w:r>
        <w:t>Settings: platform config, email templates, notification settings</w:t>
      </w:r>
    </w:p>
    <w:p/>
    <w:p>
      <w:pPr/>
      <w:r>
        <w:rPr>
          <w:b/>
        </w:rPr>
        <w:t>Phase 2 Additions</w:t>
      </w:r>
    </w:p>
    <w:p>
      <w:pPr>
        <w:pStyle w:val="ListBullet"/>
      </w:pPr>
      <w:r>
        <w:t>Sponsored placement configuration and review workflow</w:t>
      </w:r>
    </w:p>
    <w:p>
      <w:pPr>
        <w:pStyle w:val="ListBullet"/>
      </w:pPr>
      <w:r>
        <w:t>Partner quality score thresholds and suppression rules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Invalid partner credentials break searches → admin can disable partner immediately</w:t>
      </w:r>
    </w:p>
    <w:p>
      <w:pPr>
        <w:pStyle w:val="ListBullet"/>
      </w:pPr>
      <w:r>
        <w:t>Role separation: content editors cannot edit commissions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All admin changes audited (immutable audit log)</w:t>
      </w:r>
    </w:p>
    <w:p>
      <w:pPr>
        <w:pStyle w:val="ListBullet"/>
      </w:pPr>
      <w:r>
        <w:t>Commission config changes require 2‑person approval (optional governance baseline)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/api/admin/partners/*</w:t>
      </w:r>
      <w:r>
        <w:t xml:space="preserve">, </w:t>
      </w:r>
      <w:r>
        <w:rPr>
          <w:rFonts w:ascii="Consolas" w:hAnsi="Consolas"/>
          <w:sz w:val="20"/>
        </w:rPr>
        <w:t>/api/admin/reports/*</w:t>
      </w:r>
      <w:r>
        <w:t xml:space="preserve">, </w:t>
      </w:r>
      <w:r>
        <w:rPr>
          <w:rFonts w:ascii="Consolas" w:hAnsi="Consolas"/>
          <w:sz w:val="20"/>
        </w:rPr>
        <w:t>/api/admin/content/*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AdminUser</w:t>
      </w:r>
      <w:r>
        <w:t xml:space="preserve">, </w:t>
      </w:r>
      <w:r>
        <w:rPr>
          <w:rFonts w:ascii="Consolas" w:hAnsi="Consolas"/>
          <w:sz w:val="20"/>
        </w:rPr>
        <w:t>Partner</w:t>
      </w:r>
      <w:r>
        <w:t xml:space="preserve">, </w:t>
      </w:r>
      <w:r>
        <w:rPr>
          <w:rFonts w:ascii="Consolas" w:hAnsi="Consolas"/>
          <w:sz w:val="20"/>
        </w:rPr>
        <w:t>AuditLog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RBAC: Admin vs Editor vs Analyst</w:t>
      </w:r>
    </w:p>
    <w:p>
      <w:pPr>
        <w:pStyle w:val="ListBullet"/>
      </w:pPr>
      <w:r>
        <w:t>MFA required for Admin accounts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Audit all admin actions: who/what/when/before/after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Admin can disable a partner in &lt; 60 seconds; search excludes it within next poll cycle</w:t>
      </w:r>
    </w:p>
    <w:p>
      <w:pPr>
        <w:pStyle w:val="ListBullet"/>
      </w:pPr>
      <w:r>
        <w:t xml:space="preserve">All admin writes produce an </w:t>
      </w:r>
      <w:r>
        <w:rPr>
          <w:rFonts w:ascii="Consolas" w:hAnsi="Consolas"/>
          <w:sz w:val="20"/>
        </w:rPr>
        <w:t>AuditLog</w:t>
      </w:r>
      <w:r>
        <w:t xml:space="preserve"> entry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FR‑09 — SEO Route Pages &amp; Programmatic Marketing Pages (MVP)</w:t>
      </w:r>
    </w:p>
    <w:p>
      <w:pPr/>
      <w:r>
        <w:rPr>
          <w:b/>
        </w:rPr>
        <w:t>Description</w:t>
      </w:r>
      <w:r>
        <w:t>: Dynamic SEO route pages, city pages, sitemap generation, schema markup, blog/content hub, dynamic meta tags.</w:t>
      </w:r>
    </w:p>
    <w:p/>
    <w:p>
      <w:pPr/>
      <w:r>
        <w:rPr>
          <w:b/>
        </w:rPr>
        <w:t>User Story</w:t>
      </w:r>
      <w:r>
        <w:t>: As a traveler coming from Google, I want a relevant route page so I can search quickly.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Route/city content templates defined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Route pages for popular routes (Origin→Destination)</w:t>
      </w:r>
    </w:p>
    <w:p>
      <w:pPr>
        <w:pStyle w:val="ListBullet"/>
      </w:pPr>
      <w:r>
        <w:t>City pages: destination guide with flight info</w:t>
      </w:r>
    </w:p>
    <w:p>
      <w:pPr>
        <w:pStyle w:val="ListBullet"/>
      </w:pPr>
      <w:r>
        <w:t>Automated sitemap regeneration on content changes</w:t>
      </w:r>
    </w:p>
    <w:p>
      <w:pPr>
        <w:pStyle w:val="ListBullet"/>
      </w:pPr>
      <w:r>
        <w:t>JSON‑LD schema for flights/FAQs/breadcrumbs</w:t>
      </w:r>
    </w:p>
    <w:p>
      <w:pPr>
        <w:pStyle w:val="ListBullet"/>
      </w:pPr>
      <w:r>
        <w:t>Dynamic OG/Twitter meta tags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Thin pages → must include data‑driven blocks (min content rule)</w:t>
      </w:r>
    </w:p>
    <w:p>
      <w:pPr>
        <w:pStyle w:val="ListBullet"/>
      </w:pPr>
      <w:r>
        <w:t>Duplicate route pages (alias airports/cities) → canonicalization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Each route page must have: unique title/meta, canonical URL, schema validation passing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/api/seo/routes/{origin}/{dest}</w:t>
      </w:r>
      <w:r>
        <w:t xml:space="preserve"> (optional SSR data source)</w:t>
      </w:r>
    </w:p>
    <w:p>
      <w:pPr>
        <w:pStyle w:val="ListBullet"/>
      </w:pPr>
      <w:r>
        <w:rPr>
          <w:rFonts w:ascii="Consolas" w:hAnsi="Consolas"/>
          <w:sz w:val="20"/>
        </w:rPr>
        <w:t>/api/sitemap/regenerate</w:t>
      </w:r>
      <w:r>
        <w:t xml:space="preserve"> (admin only)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RoutePage</w:t>
      </w:r>
      <w:r>
        <w:t xml:space="preserve"> (publish status, canonical, metadata)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Protect admin endpoints; sanitize rich text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Log content publishes; sitemap generation; crawl errors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Sitemap contains all published route/city pages</w:t>
      </w:r>
    </w:p>
    <w:p>
      <w:pPr>
        <w:pStyle w:val="ListBullet"/>
      </w:pPr>
      <w:r>
        <w:t>Schema markup validates with no critical errors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FR‑10 — Analytics &amp; Attribution Instrumentation (MVP)</w:t>
      </w:r>
    </w:p>
    <w:p>
      <w:pPr/>
      <w:r>
        <w:rPr>
          <w:b/>
        </w:rPr>
        <w:t>Description</w:t>
      </w:r>
      <w:r>
        <w:t>: Integrate analytics, event taxonomy, conversion funnels, and experiment readiness.</w:t>
      </w:r>
    </w:p>
    <w:p/>
    <w:p>
      <w:pPr/>
      <w:r>
        <w:rPr>
          <w:b/>
        </w:rPr>
        <w:t>User Story</w:t>
      </w:r>
      <w:r>
        <w:t>: As product/growth, I want measurable funnels so we can improve CTR and revenue.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Analytics accounts configured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 xml:space="preserve">Track: </w:t>
      </w:r>
      <w:r>
        <w:rPr>
          <w:rFonts w:ascii="Consolas" w:hAnsi="Consolas"/>
          <w:sz w:val="20"/>
        </w:rPr>
        <w:t>search_create</w:t>
      </w:r>
      <w:r>
        <w:t xml:space="preserve">, </w:t>
      </w:r>
      <w:r>
        <w:rPr>
          <w:rFonts w:ascii="Consolas" w:hAnsi="Consolas"/>
          <w:sz w:val="20"/>
        </w:rPr>
        <w:t>results_impression</w:t>
      </w:r>
      <w:r>
        <w:t xml:space="preserve">, </w:t>
      </w:r>
      <w:r>
        <w:rPr>
          <w:rFonts w:ascii="Consolas" w:hAnsi="Consolas"/>
          <w:sz w:val="20"/>
        </w:rPr>
        <w:t>filter_applied</w:t>
      </w:r>
      <w:r>
        <w:t xml:space="preserve">, </w:t>
      </w:r>
      <w:r>
        <w:rPr>
          <w:rFonts w:ascii="Consolas" w:hAnsi="Consolas"/>
          <w:sz w:val="20"/>
        </w:rPr>
        <w:t>provider_click</w:t>
      </w:r>
      <w:r>
        <w:t xml:space="preserve">, </w:t>
      </w:r>
      <w:r>
        <w:rPr>
          <w:rFonts w:ascii="Consolas" w:hAnsi="Consolas"/>
          <w:sz w:val="20"/>
        </w:rPr>
        <w:t>redirect_success</w:t>
      </w:r>
      <w:r>
        <w:t xml:space="preserve">, </w:t>
      </w:r>
      <w:r>
        <w:rPr>
          <w:rFonts w:ascii="Consolas" w:hAnsi="Consolas"/>
          <w:sz w:val="20"/>
        </w:rPr>
        <w:t>conversion_received</w:t>
      </w:r>
    </w:p>
    <w:p>
      <w:pPr>
        <w:pStyle w:val="ListBullet"/>
      </w:pPr>
      <w:r>
        <w:t>Funnel: Search → Impression → Click → Conversion</w:t>
      </w:r>
    </w:p>
    <w:p>
      <w:pPr>
        <w:pStyle w:val="ListBullet"/>
      </w:pPr>
      <w:r>
        <w:t>Attribution dimensions: route, device, locale, partner, rank position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Ad blockers: server‑side event fallback for key events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Event payload contains no PII</w:t>
      </w:r>
    </w:p>
    <w:p>
      <w:pPr>
        <w:pStyle w:val="ListBullet"/>
      </w:pPr>
      <w:r>
        <w:t>Consistent naming and schema versioning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/api/events</w:t>
      </w:r>
      <w:r>
        <w:t xml:space="preserve"> (optional server‑side collector)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EventLog</w:t>
      </w:r>
      <w:r>
        <w:t xml:space="preserve"> (warehouse) or streaming sink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PII redaction middleware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Monitor ingestion lag; dropped events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Funnel dashboard computes CTR and click‑to‑book conversion by partner</w:t>
      </w:r>
    </w:p>
    <w:p>
      <w:pPr>
        <w:pStyle w:val="ListBullet"/>
      </w:pPr>
      <w:r>
        <w:t>&lt; 1% event schema validation failures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FR‑11 — Notification System (Email + Push) (MVP)</w:t>
      </w:r>
    </w:p>
    <w:p>
      <w:pPr/>
      <w:r>
        <w:rPr>
          <w:b/>
        </w:rPr>
        <w:t>Description</w:t>
      </w:r>
      <w:r>
        <w:t>: Transactional email and push pipeline for alerts and booking confirmations (only if conversion signal exists).</w:t>
      </w:r>
    </w:p>
    <w:p/>
    <w:p>
      <w:pPr/>
      <w:r>
        <w:rPr>
          <w:b/>
        </w:rPr>
        <w:t>User Story</w:t>
      </w:r>
      <w:r>
        <w:t>: As a user, I want timely notifications so I don’t miss price changes.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Email via SendGrid/AWS SES; push via FCM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Templates: verification, price drop, digest, booking confirmation</w:t>
      </w:r>
    </w:p>
    <w:p>
      <w:pPr>
        <w:pStyle w:val="ListBullet"/>
      </w:pPr>
      <w:r>
        <w:t>Delivery retries with exponential backoff</w:t>
      </w:r>
    </w:p>
    <w:p>
      <w:pPr>
        <w:pStyle w:val="ListBullet"/>
      </w:pPr>
      <w:r>
        <w:t>Suppression list and unsubscribe compliance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Email bounces; push token invalid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All outbound includes required footer + unsubscribe</w:t>
      </w:r>
    </w:p>
    <w:p>
      <w:pPr>
        <w:pStyle w:val="ListBullet"/>
      </w:pPr>
      <w:r>
        <w:t>Rate caps per user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t xml:space="preserve">Internal: </w:t>
      </w:r>
      <w:r>
        <w:rPr>
          <w:rFonts w:ascii="Consolas" w:hAnsi="Consolas"/>
          <w:sz w:val="20"/>
        </w:rPr>
        <w:t>NotificationService.send(type, userId, payload)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NotificationEvent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DKIM/SPF/DMARC configured; secrets secured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Delivery success rate; queue depth; provider errors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≥ 99% successful sends for valid addresses/tokens</w:t>
      </w:r>
    </w:p>
    <w:p>
      <w:pPr>
        <w:pStyle w:val="ListBullet"/>
      </w:pPr>
      <w:r>
        <w:t>Retries do not exceed 24 hours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FR‑12 — Error Handling &amp; Fallback Logic (MVP) + Phase 2 Governance</w:t>
      </w:r>
    </w:p>
    <w:p>
      <w:pPr/>
      <w:r>
        <w:rPr>
          <w:b/>
        </w:rPr>
        <w:t>Description</w:t>
      </w:r>
      <w:r>
        <w:t>: Resilience patterns for supplier outages, timeouts, degraded mode, and user‑safe messaging.</w:t>
      </w:r>
    </w:p>
    <w:p/>
    <w:p>
      <w:pPr/>
      <w:r>
        <w:rPr>
          <w:b/>
        </w:rPr>
        <w:t>User Story</w:t>
      </w:r>
      <w:r>
        <w:t>: As a traveler, I want the system to still work even if some suppliers fail.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Circuit breaker and timeout strategy defined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Two‑deadline model:</w:t>
      </w:r>
    </w:p>
    <w:p>
      <w:pPr>
        <w:pStyle w:val="ListBullet2"/>
      </w:pPr>
      <w:r>
        <w:t>Soft timeout ~1.8s; hard cutoff ~2.3s; drop late results</w:t>
      </w:r>
    </w:p>
    <w:p>
      <w:pPr>
        <w:pStyle w:val="ListBullet"/>
      </w:pPr>
      <w:r>
        <w:t>Degraded mode: return partial results with disclosure banner</w:t>
      </w:r>
    </w:p>
    <w:p>
      <w:pPr>
        <w:pStyle w:val="ListBullet"/>
      </w:pPr>
      <w:r>
        <w:t>Supplier circuit breaker: open on high failure; auto‑retry after cooldown</w:t>
      </w:r>
    </w:p>
    <w:p>
      <w:pPr>
        <w:pStyle w:val="ListBullet"/>
      </w:pPr>
      <w:r>
        <w:t xml:space="preserve">Central error taxonomy: </w:t>
      </w:r>
      <w:r>
        <w:rPr>
          <w:rFonts w:ascii="Consolas" w:hAnsi="Consolas"/>
          <w:sz w:val="20"/>
        </w:rPr>
        <w:t>SUPPLIER_TIMEOUT</w:t>
      </w:r>
      <w:r>
        <w:t xml:space="preserve">, </w:t>
      </w:r>
      <w:r>
        <w:rPr>
          <w:rFonts w:ascii="Consolas" w:hAnsi="Consolas"/>
          <w:sz w:val="20"/>
        </w:rPr>
        <w:t>SUPPLIER_AUTH_FAIL</w:t>
      </w:r>
      <w:r>
        <w:t xml:space="preserve">, </w:t>
      </w:r>
      <w:r>
        <w:rPr>
          <w:rFonts w:ascii="Consolas" w:hAnsi="Consolas"/>
          <w:sz w:val="20"/>
        </w:rPr>
        <w:t>RATE_LIMIT</w:t>
      </w:r>
      <w:r>
        <w:t xml:space="preserve">, </w:t>
      </w:r>
      <w:r>
        <w:rPr>
          <w:rFonts w:ascii="Consolas" w:hAnsi="Consolas"/>
          <w:sz w:val="20"/>
        </w:rPr>
        <w:t>NORMALIZATION_FAIL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0 suppliers return results → deterministic no‑results + retry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Never crash search poll endpoint; always return status + errors list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t xml:space="preserve">Search poll includes </w:t>
      </w:r>
      <w:r>
        <w:rPr>
          <w:rFonts w:ascii="Consolas" w:hAnsi="Consolas"/>
          <w:sz w:val="20"/>
        </w:rPr>
        <w:t>errors[]</w:t>
      </w:r>
      <w:r>
        <w:t xml:space="preserve"> and </w:t>
      </w:r>
      <w:r>
        <w:rPr>
          <w:rFonts w:ascii="Consolas" w:hAnsi="Consolas"/>
          <w:sz w:val="20"/>
        </w:rPr>
        <w:t>degradedMode=true/false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SupplierHealth</w:t>
      </w:r>
      <w:r>
        <w:t xml:space="preserve">, </w:t>
      </w:r>
      <w:r>
        <w:rPr>
          <w:rFonts w:ascii="Consolas" w:hAnsi="Consolas"/>
          <w:sz w:val="20"/>
        </w:rPr>
        <w:t>SupplierIncident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Do not leak supplier credentials or raw error payloads to clients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Alerts on supplier timeout spikes; search error rate spikes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Any supplier failure still yields valid response</w:t>
      </w:r>
    </w:p>
    <w:p>
      <w:pPr>
        <w:pStyle w:val="ListBullet"/>
      </w:pPr>
      <w:r>
        <w:t>Degraded mode triggers correctly under simulated 50% supplier outage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FR‑13 — AI Gateway Service (Phase 2+)</w:t>
      </w:r>
    </w:p>
    <w:p>
      <w:pPr/>
      <w:r>
        <w:rPr>
          <w:b/>
        </w:rPr>
        <w:t>Description</w:t>
      </w:r>
      <w:r>
        <w:t xml:space="preserve">: Central service for AI/ML inference used by the product (LLM + ML models). Provides </w:t>
      </w:r>
      <w:r>
        <w:rPr>
          <w:b/>
        </w:rPr>
        <w:t>redaction</w:t>
      </w:r>
      <w:r>
        <w:t xml:space="preserve">, </w:t>
      </w:r>
      <w:r>
        <w:rPr>
          <w:b/>
        </w:rPr>
        <w:t>schema enforcement</w:t>
      </w:r>
      <w:r>
        <w:t xml:space="preserve">, </w:t>
      </w:r>
      <w:r>
        <w:rPr>
          <w:b/>
        </w:rPr>
        <w:t>rate limiting</w:t>
      </w:r>
      <w:r>
        <w:t xml:space="preserve">, </w:t>
      </w:r>
      <w:r>
        <w:rPr>
          <w:b/>
        </w:rPr>
        <w:t>caching</w:t>
      </w:r>
      <w:r>
        <w:t xml:space="preserve">, and </w:t>
      </w:r>
      <w:r>
        <w:rPr>
          <w:b/>
        </w:rPr>
        <w:t>audit logging</w:t>
      </w:r>
      <w:r>
        <w:t xml:space="preserve"> so that AI can be used safely without compromising deterministic core flows.</w:t>
      </w:r>
    </w:p>
    <w:p/>
    <w:p>
      <w:pPr/>
      <w:r>
        <w:rPr>
          <w:b/>
        </w:rPr>
        <w:t>User Story</w:t>
      </w:r>
      <w:r>
        <w:t>: As the platform, I want a controlled AI access layer so that AI features can be rolled out safely and observed end‑to‑end.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Model provider(s) configured (self‑hosted or managed); secrets stored in vault/secret manager</w:t>
      </w:r>
    </w:p>
    <w:p>
      <w:pPr>
        <w:pStyle w:val="ListBullet"/>
      </w:pPr>
      <w:r>
        <w:t>Redaction/tokenization policy approved by Security/Privacy</w:t>
      </w:r>
    </w:p>
    <w:p>
      <w:pPr>
        <w:pStyle w:val="ListBullet"/>
      </w:pPr>
      <w:r>
        <w:t>JSON schema definitions registered for each structured output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Single “AI Gateway” API for all AI calls (NL parsing, explanations, predictions, copilots)</w:t>
      </w:r>
    </w:p>
    <w:p>
      <w:pPr>
        <w:pStyle w:val="ListBullet"/>
      </w:pPr>
      <w:r>
        <w:t xml:space="preserve">Mandatory request envelope includes: </w:t>
      </w:r>
      <w:r>
        <w:rPr>
          <w:rFonts w:ascii="Consolas" w:hAnsi="Consolas"/>
          <w:sz w:val="20"/>
        </w:rPr>
        <w:t>prompt_template_id</w:t>
      </w:r>
      <w:r>
        <w:t xml:space="preserve">, </w:t>
      </w:r>
      <w:r>
        <w:rPr>
          <w:rFonts w:ascii="Consolas" w:hAnsi="Consolas"/>
          <w:sz w:val="20"/>
        </w:rPr>
        <w:t>use_case</w:t>
      </w:r>
      <w:r>
        <w:t xml:space="preserve">, </w:t>
      </w:r>
      <w:r>
        <w:rPr>
          <w:rFonts w:ascii="Consolas" w:hAnsi="Consolas"/>
          <w:sz w:val="20"/>
        </w:rPr>
        <w:t>tenant/env</w:t>
      </w:r>
      <w:r>
        <w:t xml:space="preserve">, </w:t>
      </w:r>
      <w:r>
        <w:rPr>
          <w:rFonts w:ascii="Consolas" w:hAnsi="Consolas"/>
          <w:sz w:val="20"/>
        </w:rPr>
        <w:t>trace_id</w:t>
      </w:r>
    </w:p>
    <w:p>
      <w:pPr>
        <w:pStyle w:val="ListBullet"/>
      </w:pPr>
      <w:r>
        <w:t>Redaction layer:</w:t>
      </w:r>
    </w:p>
    <w:p>
      <w:pPr>
        <w:pStyle w:val="ListBullet2"/>
      </w:pPr>
      <w:r>
        <w:t>Strip / hash PII (email, phone, full name) before external model calls unless explicitly approved</w:t>
      </w:r>
    </w:p>
    <w:p>
      <w:pPr>
        <w:pStyle w:val="ListBullet"/>
      </w:pPr>
      <w:r>
        <w:t>Structured output enforcement:</w:t>
      </w:r>
    </w:p>
    <w:p>
      <w:pPr>
        <w:pStyle w:val="ListBullet2"/>
      </w:pPr>
      <w:r>
        <w:t>LLM outputs must be valid JSON matching schema; on parse fail → deterministic fallback</w:t>
      </w:r>
    </w:p>
    <w:p>
      <w:pPr>
        <w:pStyle w:val="ListBullet"/>
      </w:pPr>
      <w:r>
        <w:t>Policy layer:</w:t>
      </w:r>
    </w:p>
    <w:p>
      <w:pPr>
        <w:pStyle w:val="ListBullet2"/>
      </w:pPr>
      <w:r>
        <w:t>Reject unsafe requests (prompt injection indicators, disallowed content types)</w:t>
      </w:r>
    </w:p>
    <w:p>
      <w:pPr>
        <w:pStyle w:val="ListBullet"/>
      </w:pPr>
      <w:r>
        <w:t>Caching:</w:t>
      </w:r>
    </w:p>
    <w:p>
      <w:pPr>
        <w:pStyle w:val="ListBullet2"/>
      </w:pPr>
      <w:r>
        <w:t>Cache safe, non‑personal outputs where appropriate (e.g., generic explanations for route stats blocks)</w:t>
      </w:r>
    </w:p>
    <w:p>
      <w:pPr>
        <w:pStyle w:val="ListBullet"/>
      </w:pPr>
      <w:r>
        <w:t>Rate limiting:</w:t>
      </w:r>
    </w:p>
    <w:p>
      <w:pPr>
        <w:pStyle w:val="ListBullet2"/>
      </w:pPr>
      <w:r>
        <w:t>Per user/session and per internal service; separate budgets for consumer vs admin copilots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Model provider outage → immediate fallback without blocking core search results</w:t>
      </w:r>
    </w:p>
    <w:p>
      <w:pPr>
        <w:pStyle w:val="ListBullet"/>
      </w:pPr>
      <w:r>
        <w:t>Schema drift → reject and fallback; alert engineering</w:t>
      </w:r>
    </w:p>
    <w:p>
      <w:pPr>
        <w:pStyle w:val="ListBullet"/>
      </w:pPr>
      <w:r>
        <w:t>Prompt injection attempt via user input → sanitize and fallback to classic UI/behavior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No AI feature may call model providers directly; must go through AI Gateway</w:t>
      </w:r>
    </w:p>
    <w:p>
      <w:pPr>
        <w:pStyle w:val="ListBullet"/>
      </w:pPr>
      <w:r>
        <w:t>Any AI decision affecting ranking/monetization must log decision path (</w:t>
      </w:r>
      <w:r>
        <w:rPr>
          <w:rFonts w:ascii="Consolas" w:hAnsi="Consolas"/>
          <w:sz w:val="20"/>
        </w:rPr>
        <w:t>ai_applied</w:t>
      </w:r>
      <w:r>
        <w:t xml:space="preserve"> vs </w:t>
      </w:r>
      <w:r>
        <w:rPr>
          <w:rFonts w:ascii="Consolas" w:hAnsi="Consolas"/>
          <w:sz w:val="20"/>
        </w:rPr>
        <w:t>fallback_used</w:t>
      </w:r>
      <w:r>
        <w:t>)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t>Internal service endpoints (behind auth):</w:t>
      </w:r>
    </w:p>
    <w:p>
      <w:pPr>
        <w:pStyle w:val="ListBullet2"/>
      </w:pPr>
      <w:r>
        <w:rPr>
          <w:rFonts w:ascii="Consolas" w:hAnsi="Consolas"/>
          <w:sz w:val="20"/>
        </w:rPr>
        <w:t>POST /internal/ai/parse_nl_query</w:t>
      </w:r>
    </w:p>
    <w:p>
      <w:pPr>
        <w:pStyle w:val="ListBullet2"/>
      </w:pPr>
      <w:r>
        <w:rPr>
          <w:rFonts w:ascii="Consolas" w:hAnsi="Consolas"/>
          <w:sz w:val="20"/>
        </w:rPr>
        <w:t>POST /internal/ai/explain_offer</w:t>
      </w:r>
    </w:p>
    <w:p>
      <w:pPr>
        <w:pStyle w:val="ListBullet2"/>
      </w:pPr>
      <w:r>
        <w:rPr>
          <w:rFonts w:ascii="Consolas" w:hAnsi="Consolas"/>
          <w:sz w:val="20"/>
        </w:rPr>
        <w:t>POST /internal/ai/predict_price</w:t>
      </w:r>
    </w:p>
    <w:p>
      <w:pPr>
        <w:pStyle w:val="ListBullet2"/>
      </w:pPr>
      <w:r>
        <w:rPr>
          <w:rFonts w:ascii="Consolas" w:hAnsi="Consolas"/>
          <w:sz w:val="20"/>
        </w:rPr>
        <w:t>POST /internal/ai/copilot_query</w:t>
      </w:r>
    </w:p>
    <w:p>
      <w:pPr>
        <w:pStyle w:val="ListBullet"/>
      </w:pPr>
      <w:r>
        <w:t xml:space="preserve">All AI gateway responses include: </w:t>
      </w:r>
      <w:r>
        <w:rPr>
          <w:rFonts w:ascii="Consolas" w:hAnsi="Consolas"/>
          <w:sz w:val="20"/>
        </w:rPr>
        <w:t>{ output, confidence?, model, model_version, latency_ms, fallback_used }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AIInferenceLog</w:t>
      </w:r>
      <w:r>
        <w:t xml:space="preserve"> (immutable) with: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use_case</w:t>
      </w:r>
      <w:r>
        <w:t xml:space="preserve">, </w:t>
      </w:r>
      <w:r>
        <w:rPr>
          <w:rFonts w:ascii="Consolas" w:hAnsi="Consolas"/>
          <w:sz w:val="20"/>
        </w:rPr>
        <w:t>model</w:t>
      </w:r>
      <w:r>
        <w:t xml:space="preserve">, </w:t>
      </w:r>
      <w:r>
        <w:rPr>
          <w:rFonts w:ascii="Consolas" w:hAnsi="Consolas"/>
          <w:sz w:val="20"/>
        </w:rPr>
        <w:t>model_version</w:t>
      </w:r>
      <w:r>
        <w:t xml:space="preserve">, </w:t>
      </w:r>
      <w:r>
        <w:rPr>
          <w:rFonts w:ascii="Consolas" w:hAnsi="Consolas"/>
          <w:sz w:val="20"/>
        </w:rPr>
        <w:t>prompt_template_id</w:t>
      </w:r>
      <w:r>
        <w:t xml:space="preserve">, </w:t>
      </w:r>
      <w:r>
        <w:rPr>
          <w:rFonts w:ascii="Consolas" w:hAnsi="Consolas"/>
          <w:sz w:val="20"/>
        </w:rPr>
        <w:t>input_hash</w:t>
      </w:r>
      <w:r>
        <w:t xml:space="preserve">, </w:t>
      </w:r>
      <w:r>
        <w:rPr>
          <w:rFonts w:ascii="Consolas" w:hAnsi="Consolas"/>
          <w:sz w:val="20"/>
        </w:rPr>
        <w:t>output_hash</w:t>
      </w:r>
      <w:r>
        <w:t xml:space="preserve">, </w:t>
      </w:r>
      <w:r>
        <w:rPr>
          <w:rFonts w:ascii="Consolas" w:hAnsi="Consolas"/>
          <w:sz w:val="20"/>
        </w:rPr>
        <w:t>confidence</w:t>
      </w:r>
      <w:r>
        <w:t xml:space="preserve">, </w:t>
      </w:r>
      <w:r>
        <w:rPr>
          <w:rFonts w:ascii="Consolas" w:hAnsi="Consolas"/>
          <w:sz w:val="20"/>
        </w:rPr>
        <w:t>latency_ms</w:t>
      </w:r>
      <w:r>
        <w:t xml:space="preserve">, </w:t>
      </w:r>
      <w:r>
        <w:rPr>
          <w:rFonts w:ascii="Consolas" w:hAnsi="Consolas"/>
          <w:sz w:val="20"/>
        </w:rPr>
        <w:t>decision_path</w:t>
      </w:r>
      <w:r>
        <w:t xml:space="preserve">, </w:t>
      </w:r>
      <w:r>
        <w:rPr>
          <w:rFonts w:ascii="Consolas" w:hAnsi="Consolas"/>
          <w:sz w:val="20"/>
        </w:rPr>
        <w:t>trace_id</w:t>
      </w:r>
      <w:r>
        <w:t xml:space="preserve">, </w:t>
      </w:r>
      <w:r>
        <w:rPr>
          <w:rFonts w:ascii="Consolas" w:hAnsi="Consolas"/>
          <w:sz w:val="20"/>
        </w:rPr>
        <w:t>created_at</w:t>
      </w:r>
    </w:p>
    <w:p>
      <w:pPr>
        <w:pStyle w:val="ListBullet"/>
      </w:pPr>
      <w:r>
        <w:t xml:space="preserve">Optional: </w:t>
      </w:r>
      <w:r>
        <w:rPr>
          <w:rFonts w:ascii="Consolas" w:hAnsi="Consolas"/>
          <w:sz w:val="20"/>
        </w:rPr>
        <w:t>PromptTemplateRegistry</w:t>
      </w:r>
      <w:r>
        <w:t xml:space="preserve"> for versioned templates + approvals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Never store raw prompts that contain PII; store only redacted inputs + hashes</w:t>
      </w:r>
    </w:p>
    <w:p>
      <w:pPr>
        <w:pStyle w:val="ListBullet"/>
      </w:pPr>
      <w:r>
        <w:t>Protect model endpoints with mTLS/service auth; rotate keys</w:t>
      </w:r>
    </w:p>
    <w:p>
      <w:pPr>
        <w:pStyle w:val="ListBullet"/>
      </w:pPr>
      <w:r>
        <w:t>Strict outbound allowlist for model provider domains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 xml:space="preserve">Logs include: </w:t>
      </w:r>
      <w:r>
        <w:rPr>
          <w:rFonts w:ascii="Consolas" w:hAnsi="Consolas"/>
          <w:sz w:val="20"/>
        </w:rPr>
        <w:t>ai_model</w:t>
      </w:r>
      <w:r>
        <w:t xml:space="preserve">, </w:t>
      </w:r>
      <w:r>
        <w:rPr>
          <w:rFonts w:ascii="Consolas" w:hAnsi="Consolas"/>
          <w:sz w:val="20"/>
        </w:rPr>
        <w:t>ai_model_version</w:t>
      </w:r>
      <w:r>
        <w:t xml:space="preserve">, </w:t>
      </w:r>
      <w:r>
        <w:rPr>
          <w:rFonts w:ascii="Consolas" w:hAnsi="Consolas"/>
          <w:sz w:val="20"/>
        </w:rPr>
        <w:t>prompt_template_id</w:t>
      </w:r>
      <w:r>
        <w:t xml:space="preserve">, </w:t>
      </w:r>
      <w:r>
        <w:rPr>
          <w:rFonts w:ascii="Consolas" w:hAnsi="Consolas"/>
          <w:sz w:val="20"/>
        </w:rPr>
        <w:t>confidence</w:t>
      </w:r>
      <w:r>
        <w:t xml:space="preserve">, </w:t>
      </w:r>
      <w:r>
        <w:rPr>
          <w:rFonts w:ascii="Consolas" w:hAnsi="Consolas"/>
          <w:sz w:val="20"/>
        </w:rPr>
        <w:t>latency_ms</w:t>
      </w:r>
      <w:r>
        <w:t xml:space="preserve">, </w:t>
      </w:r>
      <w:r>
        <w:rPr>
          <w:rFonts w:ascii="Consolas" w:hAnsi="Consolas"/>
          <w:sz w:val="20"/>
        </w:rPr>
        <w:t>decision_path</w:t>
      </w:r>
    </w:p>
    <w:p>
      <w:pPr>
        <w:pStyle w:val="ListBullet"/>
      </w:pPr>
      <w:r>
        <w:t>Alerts:</w:t>
      </w:r>
    </w:p>
    <w:p>
      <w:pPr>
        <w:pStyle w:val="ListBullet2"/>
      </w:pPr>
      <w:r>
        <w:t>AI parse failure rate &gt; 2% (15 min)</w:t>
      </w:r>
    </w:p>
    <w:p>
      <w:pPr>
        <w:pStyle w:val="ListBullet2"/>
      </w:pPr>
      <w:r>
        <w:t>AI latency p95 &gt; 800ms (15 min) for user-facing inference paths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100% AI calls in the system route through AI Gateway (verified by egress allowlist + code review)</w:t>
      </w:r>
    </w:p>
    <w:p>
      <w:pPr>
        <w:pStyle w:val="ListBullet"/>
      </w:pPr>
      <w:r>
        <w:t>Schema enforcement prevents invalid outputs from reaching user-facing flows</w:t>
      </w:r>
    </w:p>
    <w:p>
      <w:pPr>
        <w:pStyle w:val="ListBullet"/>
      </w:pPr>
      <w:r>
        <w:t>Fallback used automatically on any gateway failure without breaking MVP flows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FR‑14 — Natural Language Flight Search (NL→Query) (Phase 2+)</w:t>
      </w:r>
    </w:p>
    <w:p>
      <w:pPr/>
      <w:r>
        <w:rPr>
          <w:b/>
        </w:rPr>
        <w:t>Description</w:t>
      </w:r>
      <w:r>
        <w:t>: Support free‑text flight search queries (“cheap weekend next month DXB to IST, return Monday morning”) that are parsed into the existing structured search model used by FR‑01.</w:t>
      </w:r>
    </w:p>
    <w:p/>
    <w:p>
      <w:pPr/>
      <w:r>
        <w:rPr>
          <w:b/>
        </w:rPr>
        <w:t>User Story</w:t>
      </w:r>
      <w:r>
        <w:t>: As a traveler, I want to describe my flight intent in plain language so that I can search faster without manually filling all fields.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Airport/city dataset available for validation and disambiguation</w:t>
      </w:r>
    </w:p>
    <w:p>
      <w:pPr>
        <w:pStyle w:val="ListBullet"/>
      </w:pPr>
      <w:r>
        <w:t>AI Gateway (FR‑13) available with NL parser schema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UI supports:</w:t>
      </w:r>
    </w:p>
    <w:p>
      <w:pPr>
        <w:pStyle w:val="ListBullet2"/>
      </w:pPr>
      <w:r>
        <w:t>NL input box with example chips + “Try natural language” placeholder</w:t>
      </w:r>
    </w:p>
    <w:p>
      <w:pPr>
        <w:pStyle w:val="ListBullet2"/>
      </w:pPr>
      <w:r>
        <w:t>Display parsed parameters in a structured panel (origin/destination/dates/pax/cabin/constraints) with edit controls</w:t>
      </w:r>
    </w:p>
    <w:p>
      <w:pPr>
        <w:pStyle w:val="ListBullet"/>
      </w:pPr>
      <w:r>
        <w:t>Backend supports:</w:t>
      </w:r>
    </w:p>
    <w:p>
      <w:pPr>
        <w:pStyle w:val="ListBullet2"/>
      </w:pPr>
      <w:r>
        <w:t xml:space="preserve">Parse NL query into validated </w:t>
      </w:r>
      <w:r>
        <w:rPr>
          <w:rFonts w:ascii="Consolas" w:hAnsi="Consolas"/>
          <w:sz w:val="20"/>
        </w:rPr>
        <w:t>SearchQueryDraft</w:t>
      </w:r>
      <w:r>
        <w:t xml:space="preserve"> JSON</w:t>
      </w:r>
    </w:p>
    <w:p>
      <w:pPr>
        <w:pStyle w:val="ListBullet2"/>
      </w:pPr>
      <w:r>
        <w:t>If ambiguous: return multiple suggestions (airport/city disambiguation) requiring user selection</w:t>
      </w:r>
    </w:p>
    <w:p>
      <w:pPr>
        <w:pStyle w:val="ListBullet2"/>
      </w:pPr>
      <w:r>
        <w:t xml:space="preserve">After validation: proceed with standard </w:t>
      </w:r>
      <w:r>
        <w:rPr>
          <w:rFonts w:ascii="Consolas" w:hAnsi="Consolas"/>
          <w:sz w:val="20"/>
        </w:rPr>
        <w:t>POST /api/search/sessions</w:t>
      </w:r>
      <w:r>
        <w:t xml:space="preserve"> (FR‑01)</w:t>
      </w:r>
    </w:p>
    <w:p>
      <w:pPr>
        <w:pStyle w:val="ListBullet"/>
      </w:pPr>
      <w:r>
        <w:t>Parsing supports (minimum):</w:t>
      </w:r>
    </w:p>
    <w:p>
      <w:pPr>
        <w:pStyle w:val="ListBullet2"/>
      </w:pPr>
      <w:r>
        <w:t>Origin/destination; one-way/round-trip; date or date window; passenger counts; cabin</w:t>
      </w:r>
    </w:p>
    <w:p>
      <w:pPr>
        <w:pStyle w:val="ListBullet2"/>
      </w:pPr>
      <w:r>
        <w:t>Constraints: max stops, layover duration, time-of-day (“after 6pm”), budget (if provided)</w:t>
      </w:r>
    </w:p>
    <w:p>
      <w:pPr>
        <w:pStyle w:val="ListBullet2"/>
      </w:pPr>
      <w:r>
        <w:t>Locale/currency aware parsing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Ambiguous city with multiple airports → require selection; do not guess silently</w:t>
      </w:r>
    </w:p>
    <w:p>
      <w:pPr>
        <w:pStyle w:val="ListBullet"/>
      </w:pPr>
      <w:r>
        <w:t>Invalid date statements (“next month 31st”) → return correction prompt + fallback to calendar</w:t>
      </w:r>
    </w:p>
    <w:p>
      <w:pPr>
        <w:pStyle w:val="ListBullet"/>
      </w:pPr>
      <w:r>
        <w:t>Missing origin/destination → request completion (UI prompt), do not call suppliers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Never fabricate airports: codes must match dataset</w:t>
      </w:r>
    </w:p>
    <w:p>
      <w:pPr>
        <w:pStyle w:val="ListBullet"/>
      </w:pPr>
      <w:r>
        <w:t xml:space="preserve">Dates must be ISO after validation; </w:t>
      </w:r>
      <w:r>
        <w:rPr>
          <w:rFonts w:ascii="Consolas" w:hAnsi="Consolas"/>
          <w:sz w:val="20"/>
        </w:rPr>
        <w:t>depart &lt;= return</w:t>
      </w:r>
      <w:r>
        <w:t xml:space="preserve"> for round‑trip</w:t>
      </w:r>
    </w:p>
    <w:p>
      <w:pPr>
        <w:pStyle w:val="ListBullet"/>
      </w:pPr>
      <w:r>
        <w:t xml:space="preserve">Pax rules: </w:t>
      </w:r>
      <w:r>
        <w:rPr>
          <w:rFonts w:ascii="Consolas" w:hAnsi="Consolas"/>
          <w:sz w:val="20"/>
        </w:rPr>
        <w:t>adults&gt;=1</w:t>
      </w:r>
      <w:r>
        <w:t xml:space="preserve">, </w:t>
      </w:r>
      <w:r>
        <w:rPr>
          <w:rFonts w:ascii="Consolas" w:hAnsi="Consolas"/>
          <w:sz w:val="20"/>
        </w:rPr>
        <w:t>infants&lt;=adults</w:t>
      </w:r>
      <w:r>
        <w:t xml:space="preserve">, </w:t>
      </w:r>
      <w:r>
        <w:rPr>
          <w:rFonts w:ascii="Consolas" w:hAnsi="Consolas"/>
          <w:sz w:val="20"/>
        </w:rPr>
        <w:t>total_pax&lt;=9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POST /api/search/parse-nl</w:t>
      </w:r>
    </w:p>
    <w:p>
      <w:pPr>
        <w:pStyle w:val="ListBullet2"/>
      </w:pPr>
      <w:r>
        <w:t xml:space="preserve">body: </w:t>
      </w:r>
      <w:r>
        <w:rPr>
          <w:rFonts w:ascii="Consolas" w:hAnsi="Consolas"/>
          <w:sz w:val="20"/>
        </w:rPr>
        <w:t>{ queryText, locale, currency, userContext?: { homeAirport? } }</w:t>
      </w:r>
    </w:p>
    <w:p>
      <w:pPr>
        <w:pStyle w:val="ListBullet2"/>
      </w:pPr>
      <w:r>
        <w:t xml:space="preserve">response: </w:t>
      </w:r>
      <w:r>
        <w:rPr>
          <w:rFonts w:ascii="Consolas" w:hAnsi="Consolas"/>
          <w:sz w:val="20"/>
        </w:rPr>
        <w:t>{ status: OK|NEEDS_CLARIFICATION|FAILED, parsed: SearchQueryDraft?, suggestions?, errors? }</w:t>
      </w:r>
    </w:p>
    <w:p>
      <w:pPr>
        <w:pStyle w:val="ListBullet"/>
      </w:pPr>
      <w:r>
        <w:t xml:space="preserve">Existing </w:t>
      </w:r>
      <w:r>
        <w:rPr>
          <w:rFonts w:ascii="Consolas" w:hAnsi="Consolas"/>
          <w:sz w:val="20"/>
        </w:rPr>
        <w:t>POST /api/search/sessions</w:t>
      </w:r>
      <w:r>
        <w:t xml:space="preserve"> remains canonical execution path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NLQueryEvent</w:t>
      </w:r>
      <w:r>
        <w:t xml:space="preserve"> (optional): store </w:t>
      </w:r>
      <w:r>
        <w:rPr>
          <w:rFonts w:ascii="Consolas" w:hAnsi="Consolas"/>
          <w:sz w:val="20"/>
        </w:rPr>
        <w:t>nl_query_hash</w:t>
      </w:r>
      <w:r>
        <w:t>, parse outcome, corrections applied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Treat NL query as untrusted input; sanitize; detect injection patterns</w:t>
      </w:r>
    </w:p>
    <w:p>
      <w:pPr>
        <w:pStyle w:val="ListBullet"/>
      </w:pPr>
      <w:r>
        <w:t>No PII collection inside NL; if present (email/phone), redact and ignore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 xml:space="preserve">Log: </w:t>
      </w:r>
      <w:r>
        <w:rPr>
          <w:rFonts w:ascii="Consolas" w:hAnsi="Consolas"/>
          <w:sz w:val="20"/>
        </w:rPr>
        <w:t>nl_parse_request</w:t>
      </w:r>
      <w:r>
        <w:t xml:space="preserve">, </w:t>
      </w:r>
      <w:r>
        <w:rPr>
          <w:rFonts w:ascii="Consolas" w:hAnsi="Consolas"/>
          <w:sz w:val="20"/>
        </w:rPr>
        <w:t>nl_parse_success</w:t>
      </w:r>
      <w:r>
        <w:t xml:space="preserve">, </w:t>
      </w:r>
      <w:r>
        <w:rPr>
          <w:rFonts w:ascii="Consolas" w:hAnsi="Consolas"/>
          <w:sz w:val="20"/>
        </w:rPr>
        <w:t>nl_parse_fail</w:t>
      </w:r>
      <w:r>
        <w:t xml:space="preserve">, </w:t>
      </w:r>
      <w:r>
        <w:rPr>
          <w:rFonts w:ascii="Consolas" w:hAnsi="Consolas"/>
          <w:sz w:val="20"/>
        </w:rPr>
        <w:t>nl_parse_needs_clarification</w:t>
      </w:r>
      <w:r>
        <w:t>, correction actions</w:t>
      </w:r>
    </w:p>
    <w:p>
      <w:pPr>
        <w:pStyle w:val="ListBullet"/>
      </w:pPr>
      <w:r>
        <w:t>Metric: parse success rate; correction rate; time-to-search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≥ 95% of NL queries produce a validated draft or explicit clarification request (no silent failures)</w:t>
      </w:r>
    </w:p>
    <w:p>
      <w:pPr>
        <w:pStyle w:val="ListBullet"/>
      </w:pPr>
      <w:r>
        <w:t>Users can always fall back to classic search form without losing progress</w:t>
      </w:r>
    </w:p>
    <w:p>
      <w:pPr>
        <w:pStyle w:val="ListBullet"/>
      </w:pPr>
      <w:r>
        <w:t>No supplier calls occur from NL parsing without validated structured params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FR‑15 — Personalized “Best Value” Ranking (Learning‑to‑Rank) (Phase 2+)</w:t>
      </w:r>
    </w:p>
    <w:p>
      <w:pPr/>
      <w:r>
        <w:rPr>
          <w:b/>
        </w:rPr>
        <w:t>Description</w:t>
      </w:r>
      <w:r>
        <w:t>: Rank offers based on predicted utility rather than price only. Ranking objective combines conversion probability, expected revenue yield, and quality/trust penalties while respecting deterministic constraints.</w:t>
      </w:r>
    </w:p>
    <w:p/>
    <w:p>
      <w:pPr/>
      <w:r>
        <w:rPr>
          <w:b/>
        </w:rPr>
        <w:t>User Story</w:t>
      </w:r>
      <w:r>
        <w:t>: As a traveler, I want the default ordering to show the best overall option for me, not just the cheapest.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Event instrumentation (impressions, clicks, conversions) in place (FR‑10)</w:t>
      </w:r>
    </w:p>
    <w:p>
      <w:pPr>
        <w:pStyle w:val="ListBullet"/>
      </w:pPr>
      <w:r>
        <w:t>Provider quality signals available (FR‑20) and mismatch signals available (FR‑22)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Ranking outputs:</w:t>
      </w:r>
    </w:p>
    <w:p>
      <w:pPr>
        <w:pStyle w:val="ListBullet2"/>
      </w:pPr>
      <w:r>
        <w:t xml:space="preserve">Default sort: </w:t>
      </w:r>
      <w:r>
        <w:rPr>
          <w:rFonts w:ascii="Consolas" w:hAnsi="Consolas"/>
          <w:sz w:val="20"/>
        </w:rPr>
        <w:t>Recommended</w:t>
      </w:r>
      <w:r>
        <w:t xml:space="preserve"> (best value)</w:t>
      </w:r>
    </w:p>
    <w:p>
      <w:pPr>
        <w:pStyle w:val="ListBullet2"/>
      </w:pPr>
      <w:r>
        <w:t>Deterministic alternative sorts remain available: Cheapest/Fastest/Departure time</w:t>
      </w:r>
    </w:p>
    <w:p>
      <w:pPr>
        <w:pStyle w:val="ListBullet"/>
      </w:pPr>
      <w:r>
        <w:t>Ranking approach:</w:t>
      </w:r>
    </w:p>
    <w:p>
      <w:pPr>
        <w:pStyle w:val="ListBullet2"/>
      </w:pPr>
      <w:r>
        <w:t>v1 heuristic scorer (weights) with feature store readiness</w:t>
      </w:r>
    </w:p>
    <w:p>
      <w:pPr>
        <w:pStyle w:val="ListBullet2"/>
      </w:pPr>
      <w:r>
        <w:t>v2 ML/LTR model (LambdaMART/XGBoost rank or equivalent) using historical events</w:t>
      </w:r>
    </w:p>
    <w:p>
      <w:pPr>
        <w:pStyle w:val="ListBullet"/>
      </w:pPr>
      <w:r>
        <w:t>Inputs (minimum):</w:t>
      </w:r>
    </w:p>
    <w:p>
      <w:pPr>
        <w:pStyle w:val="ListBullet2"/>
      </w:pPr>
      <w:r>
        <w:t>Offer: price, duration, stops, depart/arrive times, baggage/refundability, airline, provider</w:t>
      </w:r>
    </w:p>
    <w:p>
      <w:pPr>
        <w:pStyle w:val="ListBullet2"/>
      </w:pPr>
      <w:r>
        <w:t>User/session: device, locale, prior preferences (if logged-in &amp; consented)</w:t>
      </w:r>
    </w:p>
    <w:p>
      <w:pPr>
        <w:pStyle w:val="ListBullet2"/>
      </w:pPr>
      <w:r>
        <w:t>Provider: quality score, latency, mismatch rate, historical conversion</w:t>
      </w:r>
    </w:p>
    <w:p>
      <w:pPr>
        <w:pStyle w:val="ListBullet"/>
      </w:pPr>
      <w:r>
        <w:t>Hard constraints (policy):</w:t>
      </w:r>
    </w:p>
    <w:p>
      <w:pPr>
        <w:pStyle w:val="ListBullet2"/>
      </w:pPr>
      <w:r>
        <w:t>If mismatch risk above threshold → demote or label (cannot be #1 unless no alternatives)</w:t>
      </w:r>
    </w:p>
    <w:p>
      <w:pPr>
        <w:pStyle w:val="ListBullet2"/>
      </w:pPr>
      <w:r>
        <w:t>Sponsored offers must pass relevance and quality floors (FR‑23)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Cold start routes with sparse data → fall back to heuristic scorer</w:t>
      </w:r>
    </w:p>
    <w:p>
      <w:pPr>
        <w:pStyle w:val="ListBullet"/>
      </w:pPr>
      <w:r>
        <w:t>Missing fields (baggage/refundability) → no hallucinated assumptions; reduce score gracefully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Sorting must be stable and deterministic given the same inputs</w:t>
      </w:r>
    </w:p>
    <w:p>
      <w:pPr>
        <w:pStyle w:val="ListBullet"/>
      </w:pPr>
      <w:r>
        <w:t>Ranking must be reproducible with logged feature vector snapshots for audits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t>Search poll response adds optional fields:</w:t>
      </w:r>
    </w:p>
    <w:p>
      <w:pPr>
        <w:pStyle w:val="ListBullet2"/>
      </w:pPr>
      <w:r>
        <w:rPr>
          <w:rFonts w:ascii="Consolas" w:hAnsi="Consolas"/>
          <w:sz w:val="20"/>
        </w:rPr>
        <w:t>rank_score</w:t>
      </w:r>
      <w:r>
        <w:t xml:space="preserve">, </w:t>
      </w:r>
      <w:r>
        <w:rPr>
          <w:rFonts w:ascii="Consolas" w:hAnsi="Consolas"/>
          <w:sz w:val="20"/>
        </w:rPr>
        <w:t>rank_reason_tags[]</w:t>
      </w:r>
      <w:r>
        <w:t xml:space="preserve">, </w:t>
      </w:r>
      <w:r>
        <w:rPr>
          <w:rFonts w:ascii="Consolas" w:hAnsi="Consolas"/>
          <w:sz w:val="20"/>
        </w:rPr>
        <w:t>quality_flags[]</w:t>
      </w:r>
      <w:r>
        <w:t xml:space="preserve">, </w:t>
      </w:r>
      <w:r>
        <w:rPr>
          <w:rFonts w:ascii="Consolas" w:hAnsi="Consolas"/>
          <w:sz w:val="20"/>
        </w:rPr>
        <w:t>sponsored_flag</w:t>
      </w:r>
    </w:p>
    <w:p>
      <w:pPr>
        <w:pStyle w:val="ListBullet"/>
      </w:pPr>
      <w:r>
        <w:t xml:space="preserve">Admin endpoint: </w:t>
      </w:r>
      <w:r>
        <w:rPr>
          <w:rFonts w:ascii="Consolas" w:hAnsi="Consolas"/>
          <w:sz w:val="20"/>
        </w:rPr>
        <w:t>/api/admin/ranking/weights</w:t>
      </w:r>
      <w:r>
        <w:t xml:space="preserve"> (feature-flagged; governance controlled)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OfferImpressionEvent</w:t>
      </w:r>
      <w:r>
        <w:t xml:space="preserve">, </w:t>
      </w:r>
      <w:r>
        <w:rPr>
          <w:rFonts w:ascii="Consolas" w:hAnsi="Consolas"/>
          <w:sz w:val="20"/>
        </w:rPr>
        <w:t>RankingDecisionLog</w:t>
      </w:r>
      <w:r>
        <w:t xml:space="preserve"> (or reuse </w:t>
      </w:r>
      <w:r>
        <w:rPr>
          <w:rFonts w:ascii="Consolas" w:hAnsi="Consolas"/>
          <w:sz w:val="20"/>
        </w:rPr>
        <w:t>AIInferenceLog</w:t>
      </w:r>
      <w:r>
        <w:t xml:space="preserve"> with </w:t>
      </w:r>
      <w:r>
        <w:rPr>
          <w:rFonts w:ascii="Consolas" w:hAnsi="Consolas"/>
          <w:sz w:val="20"/>
        </w:rPr>
        <w:t>use_case=ranking</w:t>
      </w:r>
      <w:r>
        <w:t>)</w:t>
      </w:r>
    </w:p>
    <w:p>
      <w:pPr>
        <w:pStyle w:val="ListBullet"/>
      </w:pPr>
      <w:r>
        <w:t>Feature store tables (see Section 9 additions)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Ranking parameters changes audited; RBAC gating</w:t>
      </w:r>
    </w:p>
    <w:p>
      <w:pPr>
        <w:pStyle w:val="ListBullet"/>
      </w:pPr>
      <w:r>
        <w:t>Sponsored constraints enforced server-side (no client override)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Log: ranking version, weights/model id, NDCG@k (offline), CTR lift (online)</w:t>
      </w:r>
    </w:p>
    <w:p>
      <w:pPr>
        <w:pStyle w:val="ListBullet"/>
      </w:pPr>
      <w:r>
        <w:t>Alert: mismatch rate or complaint rate spike after ranking changes (stop-loss)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Recommended sort improves CTR ≥ +3% in controlled experiment without increasing mismatch rate &gt; +0.5% absolute</w:t>
      </w:r>
    </w:p>
    <w:p>
      <w:pPr>
        <w:pStyle w:val="ListBullet"/>
      </w:pPr>
      <w:r>
        <w:t>All alternative sorts remain correct and unchanged by ranking rollout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FR‑16 — Offer Explanations &amp; Inclusion Tags (Phase 2+)</w:t>
      </w:r>
    </w:p>
    <w:p>
      <w:pPr/>
      <w:r>
        <w:rPr>
          <w:b/>
        </w:rPr>
        <w:t>Description</w:t>
      </w:r>
      <w:r>
        <w:t>: Provide grounded explanations for offers (“why recommended”, “what’s included”) and extract structured tags (baggage included, refundable, short layover) to increase trust and reduce decision friction.</w:t>
      </w:r>
    </w:p>
    <w:p/>
    <w:p>
      <w:pPr/>
      <w:r>
        <w:rPr>
          <w:b/>
        </w:rPr>
        <w:t>User Story</w:t>
      </w:r>
      <w:r>
        <w:t>: As a traveler, I want to understand why an option is recommended and what is included so that I can choose confidently.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Fare rules / inclusion attributes available from suppliers where possible (FR‑02 normalization)</w:t>
      </w:r>
    </w:p>
    <w:p>
      <w:pPr>
        <w:pStyle w:val="ListBullet"/>
      </w:pPr>
      <w:r>
        <w:t>AI Gateway (FR‑13) for summarization with strict grounding rules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Inline tags on cards (deterministic when possible):</w:t>
      </w:r>
    </w:p>
    <w:p>
      <w:pPr>
        <w:pStyle w:val="ListBullet2"/>
      </w:pPr>
      <w:r>
        <w:t>“Includes 20kg checked bag”, “Non‑stop”, “Refundable”, “Short layover”</w:t>
      </w:r>
    </w:p>
    <w:p>
      <w:pPr>
        <w:pStyle w:val="ListBullet"/>
      </w:pPr>
      <w:r>
        <w:t>Expandable explanation panel:</w:t>
      </w:r>
    </w:p>
    <w:p>
      <w:pPr>
        <w:pStyle w:val="ListBullet2"/>
      </w:pPr>
      <w:r>
        <w:t>3–5 bullets max, referencing measurable signals only (duration, stops, baggage, price vs median)</w:t>
      </w:r>
    </w:p>
    <w:p>
      <w:pPr>
        <w:pStyle w:val="ListBullet2"/>
      </w:pPr>
      <w:r>
        <w:t>If confidence low or signals missing → “Not enough data to explain”</w:t>
      </w:r>
    </w:p>
    <w:p>
      <w:pPr>
        <w:pStyle w:val="ListBullet"/>
      </w:pPr>
      <w:r>
        <w:t>AI is used only for summarization; facts must be taken from normalized data and route stats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Supplier missing baggage/refundability → show “Not provided by supplier”</w:t>
      </w:r>
    </w:p>
    <w:p>
      <w:pPr>
        <w:pStyle w:val="ListBullet"/>
      </w:pPr>
      <w:r>
        <w:t>Contradictory fare rules → show safest message + omit uncertain claim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Explanations cannot introduce new numeric values not present in data</w:t>
      </w:r>
    </w:p>
    <w:p>
      <w:pPr>
        <w:pStyle w:val="ListBullet"/>
      </w:pPr>
      <w:r>
        <w:t xml:space="preserve">Explanation output must pass schema: </w:t>
      </w:r>
      <w:r>
        <w:rPr>
          <w:rFonts w:ascii="Consolas" w:hAnsi="Consolas"/>
          <w:sz w:val="20"/>
        </w:rPr>
        <w:t>{ tags[], bullets[], confidence }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GET /api/offers/{offerId}/explanation</w:t>
      </w:r>
    </w:p>
    <w:p>
      <w:pPr>
        <w:pStyle w:val="ListBullet2"/>
      </w:pPr>
      <w:r>
        <w:t xml:space="preserve">response: </w:t>
      </w:r>
      <w:r>
        <w:rPr>
          <w:rFonts w:ascii="Consolas" w:hAnsi="Consolas"/>
          <w:sz w:val="20"/>
        </w:rPr>
        <w:t>{ tags[], bullets[], confidence, sources: [data_fields_used] }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OfferExplanationCache</w:t>
      </w:r>
      <w:r>
        <w:t xml:space="preserve"> (optional) keyed by offer hash + locale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No PII in explanation generation</w:t>
      </w:r>
    </w:p>
    <w:p>
      <w:pPr>
        <w:pStyle w:val="ListBullet"/>
      </w:pPr>
      <w:r>
        <w:t>Protect against prompt injection in supplier text fields by stripping HTML and unsafe tokens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Metric: explanation availability rate; CTR lift; bounce reduction; support tickets trend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Explanations render for ≥ 80% of offers where required fields exist; otherwise safe fallback shown</w:t>
      </w:r>
    </w:p>
    <w:p>
      <w:pPr>
        <w:pStyle w:val="ListBullet"/>
      </w:pPr>
      <w:r>
        <w:t>No explanation contains unsupported facts (validated via automated tests with fixtures)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FR‑17 — Price Prediction Guidance (“Buy / Wait / Uncertain”) (Phase 2+)</w:t>
      </w:r>
    </w:p>
    <w:p>
      <w:pPr/>
      <w:r>
        <w:rPr>
          <w:b/>
        </w:rPr>
        <w:t>Description</w:t>
      </w:r>
      <w:r>
        <w:t>: Provide probabilistic guidance to users about price movement for a route/date and drive alert subscriptions. This is advisory only and must never be positioned as a guarantee.</w:t>
      </w:r>
    </w:p>
    <w:p/>
    <w:p>
      <w:pPr/>
      <w:r>
        <w:rPr>
          <w:b/>
        </w:rPr>
        <w:t>User Story</w:t>
      </w:r>
      <w:r>
        <w:t>: As a traveler, I want help deciding whether to book now or wait so I can reduce regret and plan better.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Price history store exists (Section 9 additions) for route/date series</w:t>
      </w:r>
    </w:p>
    <w:p>
      <w:pPr>
        <w:pStyle w:val="ListBullet"/>
      </w:pPr>
      <w:r>
        <w:t>Prediction service available (may be heuristic baseline initially)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Display guidance module on:</w:t>
      </w:r>
    </w:p>
    <w:p>
      <w:pPr>
        <w:pStyle w:val="ListBullet2"/>
      </w:pPr>
      <w:r>
        <w:t>Route SEO pages and/or results page for applicable searches</w:t>
      </w:r>
    </w:p>
    <w:p>
      <w:pPr>
        <w:pStyle w:val="ListBullet"/>
      </w:pPr>
      <w:r>
        <w:t>Output:</w:t>
      </w:r>
    </w:p>
    <w:p>
      <w:pPr>
        <w:pStyle w:val="ListBullet2"/>
      </w:pPr>
      <w:r>
        <w:t xml:space="preserve">Recommendation: </w:t>
      </w:r>
      <w:r>
        <w:rPr>
          <w:rFonts w:ascii="Consolas" w:hAnsi="Consolas"/>
          <w:sz w:val="20"/>
        </w:rPr>
        <w:t>BUY</w:t>
      </w:r>
      <w:r>
        <w:t xml:space="preserve"> / </w:t>
      </w:r>
      <w:r>
        <w:rPr>
          <w:rFonts w:ascii="Consolas" w:hAnsi="Consolas"/>
          <w:sz w:val="20"/>
        </w:rPr>
        <w:t>WAIT</w:t>
      </w:r>
      <w:r>
        <w:t xml:space="preserve"> / </w:t>
      </w:r>
      <w:r>
        <w:rPr>
          <w:rFonts w:ascii="Consolas" w:hAnsi="Consolas"/>
          <w:sz w:val="20"/>
        </w:rPr>
        <w:t>UNCERTAIN</w:t>
      </w:r>
    </w:p>
    <w:p>
      <w:pPr>
        <w:pStyle w:val="ListBullet2"/>
      </w:pPr>
      <w:r>
        <w:t>Confidence: Low/Medium/High</w:t>
      </w:r>
    </w:p>
    <w:p>
      <w:pPr>
        <w:pStyle w:val="ListBullet2"/>
      </w:pPr>
      <w:r>
        <w:t>Short reason string grounded in history (volatility, seasonality, days-to-departure)</w:t>
      </w:r>
    </w:p>
    <w:p>
      <w:pPr>
        <w:pStyle w:val="ListBullet"/>
      </w:pPr>
      <w:r>
        <w:t>CTA:</w:t>
      </w:r>
    </w:p>
    <w:p>
      <w:pPr>
        <w:pStyle w:val="ListBullet2"/>
      </w:pPr>
      <w:r>
        <w:t>If uncertain or wait: offer to “Track price” (ties to alerts)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Sparse historical data → show “Uncertain” with low confidence; default CTA to alerts</w:t>
      </w:r>
    </w:p>
    <w:p>
      <w:pPr>
        <w:pStyle w:val="ListBullet"/>
      </w:pPr>
      <w:r>
        <w:t>Extreme volatility (sale periods) → cap confidence and show warning banner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Must include confidence; never claim certainty or guaranteed savings</w:t>
      </w:r>
    </w:p>
    <w:p>
      <w:pPr>
        <w:pStyle w:val="ListBullet"/>
      </w:pPr>
      <w:r>
        <w:t>Reasons must reference data-derived signals only (no external claims)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GET /api/predictions/price?origin=&amp;dest=&amp;depart=&amp;return?</w:t>
      </w:r>
    </w:p>
    <w:p>
      <w:pPr>
        <w:pStyle w:val="ListBullet2"/>
      </w:pPr>
      <w:r>
        <w:t xml:space="preserve">response: </w:t>
      </w:r>
      <w:r>
        <w:rPr>
          <w:rFonts w:ascii="Consolas" w:hAnsi="Consolas"/>
          <w:sz w:val="20"/>
        </w:rPr>
        <w:t>{ recommendation, confidence, reason, model_version, computed_at }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RoutePriceHistoryDaily</w:t>
      </w:r>
      <w:r>
        <w:t xml:space="preserve">, </w:t>
      </w:r>
      <w:r>
        <w:rPr>
          <w:rFonts w:ascii="Consolas" w:hAnsi="Consolas"/>
          <w:sz w:val="20"/>
        </w:rPr>
        <w:t>PricePredictionEvent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No user PII required; route-level only</w:t>
      </w:r>
    </w:p>
    <w:p>
      <w:pPr>
        <w:pStyle w:val="ListBullet"/>
      </w:pPr>
      <w:r>
        <w:t>Predictions are cached; rate limit public endpoint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Track prediction views, alert opt-ins, booking outcomes (where postback exists)</w:t>
      </w:r>
    </w:p>
    <w:p>
      <w:pPr>
        <w:pStyle w:val="ListBullet"/>
      </w:pPr>
      <w:r>
        <w:t>Offline evaluation: MAE/MAPE + directional accuracy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Prediction module never blocks results rendering; falls back gracefully</w:t>
      </w:r>
    </w:p>
    <w:p>
      <w:pPr>
        <w:pStyle w:val="ListBullet"/>
      </w:pPr>
      <w:r>
        <w:t>All outputs include confidence and disclaimers; verified in UI tests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FR‑18 — Smart Alerts v2 (Meaningful Notifications) (Phase 2+)</w:t>
      </w:r>
    </w:p>
    <w:p>
      <w:pPr/>
      <w:r>
        <w:rPr>
          <w:b/>
        </w:rPr>
        <w:t>Description</w:t>
      </w:r>
      <w:r>
        <w:t>: Upgrade alerts to reduce notification fatigue and increase alert-to-booking conversion using meaningful-change thresholds and suppression rules.</w:t>
      </w:r>
    </w:p>
    <w:p/>
    <w:p>
      <w:pPr/>
      <w:r>
        <w:rPr>
          <w:b/>
        </w:rPr>
        <w:t>User Story</w:t>
      </w:r>
      <w:r>
        <w:t>: As a user, I want fewer but more meaningful alerts so I don’t ignore them.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Alerts v1 (FR‑06) live; notification service (FR‑11) live</w:t>
      </w:r>
    </w:p>
    <w:p>
      <w:pPr>
        <w:pStyle w:val="ListBullet"/>
      </w:pPr>
      <w:r>
        <w:t>Price history and/or volatility signals available (FR‑17)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Trigger logic:</w:t>
      </w:r>
    </w:p>
    <w:p>
      <w:pPr>
        <w:pStyle w:val="ListBullet2"/>
      </w:pPr>
      <w:r>
        <w:t>Baseline rule still supported (absolute drop threshold)</w:t>
      </w:r>
    </w:p>
    <w:p>
      <w:pPr>
        <w:pStyle w:val="ListBullet2"/>
      </w:pPr>
      <w:r>
        <w:t>Add “meaningful change” threshold based on route volatility bands</w:t>
      </w:r>
    </w:p>
    <w:p>
      <w:pPr>
        <w:pStyle w:val="ListBullet"/>
      </w:pPr>
      <w:r>
        <w:t>Suppression:</w:t>
      </w:r>
    </w:p>
    <w:p>
      <w:pPr>
        <w:pStyle w:val="ListBullet2"/>
      </w:pPr>
      <w:r>
        <w:t>Quiet hours</w:t>
      </w:r>
    </w:p>
    <w:p>
      <w:pPr>
        <w:pStyle w:val="ListBullet2"/>
      </w:pPr>
      <w:r>
        <w:t>Frequency caps (max 2/day/user, plus weekly digest option)</w:t>
      </w:r>
    </w:p>
    <w:p>
      <w:pPr>
        <w:pStyle w:val="ListBullet2"/>
      </w:pPr>
      <w:r>
        <w:t>De-duplicate similar alerts across flexible date windows</w:t>
      </w:r>
    </w:p>
    <w:p>
      <w:pPr>
        <w:pStyle w:val="ListBullet"/>
      </w:pPr>
      <w:r>
        <w:t>Personalization (optional):</w:t>
      </w:r>
    </w:p>
    <w:p>
      <w:pPr>
        <w:pStyle w:val="ListBullet2"/>
      </w:pPr>
      <w:r>
        <w:t>Route suggestions (nearby airports, alternate dates) where supported by cached fare grid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No current price available → skip notification</w:t>
      </w:r>
    </w:p>
    <w:p>
      <w:pPr>
        <w:pStyle w:val="ListBullet"/>
      </w:pPr>
      <w:r>
        <w:t>Multiple drops in short window → send summary digest instead of spam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Email verification required; push only with valid token + opt-in</w:t>
      </w:r>
    </w:p>
    <w:p>
      <w:pPr>
        <w:pStyle w:val="ListBullet"/>
      </w:pPr>
      <w:r>
        <w:t>All notifications include unsubscribe/opt-out links per compliance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POST /api/alerts</w:t>
      </w:r>
      <w:r>
        <w:t xml:space="preserve"> extended with:</w:t>
      </w:r>
    </w:p>
    <w:p>
      <w:pPr>
        <w:pStyle w:val="ListBullet2"/>
      </w:pPr>
      <w:r>
        <w:rPr>
          <w:rFonts w:ascii="Consolas" w:hAnsi="Consolas"/>
          <w:sz w:val="20"/>
        </w:rPr>
        <w:t>mode: BASIC|SMART</w:t>
      </w:r>
      <w:r>
        <w:t xml:space="preserve">, </w:t>
      </w:r>
      <w:r>
        <w:rPr>
          <w:rFonts w:ascii="Consolas" w:hAnsi="Consolas"/>
          <w:sz w:val="20"/>
        </w:rPr>
        <w:t>quiet_hours</w:t>
      </w:r>
      <w:r>
        <w:t xml:space="preserve">, </w:t>
      </w:r>
      <w:r>
        <w:rPr>
          <w:rFonts w:ascii="Consolas" w:hAnsi="Consolas"/>
          <w:sz w:val="20"/>
        </w:rPr>
        <w:t>digest_opt_in</w:t>
      </w:r>
    </w:p>
    <w:p>
      <w:pPr>
        <w:pStyle w:val="ListBullet"/>
      </w:pPr>
      <w:r>
        <w:t>Admin: notification templates and caps configurable (audited)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PriceAlertRule</w:t>
      </w:r>
      <w:r>
        <w:t xml:space="preserve">, </w:t>
      </w:r>
      <w:r>
        <w:rPr>
          <w:rFonts w:ascii="Consolas" w:hAnsi="Consolas"/>
          <w:sz w:val="20"/>
        </w:rPr>
        <w:t>AlertEvaluationEvent</w:t>
      </w:r>
      <w:r>
        <w:t xml:space="preserve">, </w:t>
      </w:r>
      <w:r>
        <w:rPr>
          <w:rFonts w:ascii="Consolas" w:hAnsi="Consolas"/>
          <w:sz w:val="20"/>
        </w:rPr>
        <w:t>NotificationSuppressionState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GDPR/DPDP compliance; consent logs for notifications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Alert evaluation latency, trigger rates, unsubscribe rates, downstream clicks/bookings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Smart alerts demonstrate lower unsubscribe rate vs v1 without reducing alert CTR</w:t>
      </w:r>
    </w:p>
    <w:p>
      <w:pPr>
        <w:pStyle w:val="ListBullet"/>
      </w:pPr>
      <w:r>
        <w:t>Frequency caps and quiet hours enforce correctly (automated tests)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FR‑19 — Supplier Call Optimization (Fan‑out Planner) (Phase 2+)</w:t>
      </w:r>
    </w:p>
    <w:p>
      <w:pPr/>
      <w:r>
        <w:rPr>
          <w:b/>
        </w:rPr>
        <w:t>Description</w:t>
      </w:r>
      <w:r>
        <w:t>: Optimize which suppliers are called per search to reduce cost/search and latency while maintaining result coverage and competitiveness.</w:t>
      </w:r>
    </w:p>
    <w:p/>
    <w:p>
      <w:pPr/>
      <w:r>
        <w:rPr>
          <w:b/>
        </w:rPr>
        <w:t>User Story</w:t>
      </w:r>
      <w:r>
        <w:t>: As the platform, I want to avoid wasted supplier calls so that unit economics improve without harming user experience.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Supplier performance telemetry available (latency, timeouts, competitiveness)</w:t>
      </w:r>
    </w:p>
    <w:p>
      <w:pPr>
        <w:pStyle w:val="ListBullet"/>
      </w:pPr>
      <w:r>
        <w:t>Orchestrator supports supplier plan injection (FR‑02)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Pre-search cache probe remains first (FR‑02)</w:t>
      </w:r>
    </w:p>
    <w:p>
      <w:pPr>
        <w:pStyle w:val="ListBullet"/>
      </w:pPr>
      <w:r>
        <w:t>Fan‑out planner produces:</w:t>
      </w:r>
    </w:p>
    <w:p>
      <w:pPr>
        <w:pStyle w:val="ListBullet2"/>
      </w:pPr>
      <w:r>
        <w:t>ordered supplier list</w:t>
      </w:r>
    </w:p>
    <w:p>
      <w:pPr>
        <w:pStyle w:val="ListBullet2"/>
      </w:pPr>
      <w:r>
        <w:t>concurrency budget and per-supplier timeout budget</w:t>
      </w:r>
    </w:p>
    <w:p>
      <w:pPr>
        <w:pStyle w:val="ListBullet2"/>
      </w:pPr>
      <w:r>
        <w:t>exploration rate (sample lower-used suppliers to refresh priors)</w:t>
      </w:r>
    </w:p>
    <w:p>
      <w:pPr>
        <w:pStyle w:val="ListBullet"/>
      </w:pPr>
      <w:r>
        <w:t>Planner inputs:</w:t>
      </w:r>
    </w:p>
    <w:p>
      <w:pPr>
        <w:pStyle w:val="ListBullet2"/>
      </w:pPr>
      <w:r>
        <w:t>route/date/cabin features, historical coverage likelihood, cost-per-call, provider quality, expected yield</w:t>
      </w:r>
    </w:p>
    <w:p>
      <w:pPr>
        <w:pStyle w:val="ListBullet"/>
      </w:pPr>
      <w:r>
        <w:t>Planner outputs are constrained by a global call budget per search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New route with no priors → fall back to default supplier set</w:t>
      </w:r>
    </w:p>
    <w:p>
      <w:pPr>
        <w:pStyle w:val="ListBullet"/>
      </w:pPr>
      <w:r>
        <w:t>Supplier outage → planner excludes automatically based on health state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Planner may not reduce below minimum supplier count for MVP coverage (configurable)</w:t>
      </w:r>
    </w:p>
    <w:p>
      <w:pPr>
        <w:pStyle w:val="ListBullet"/>
      </w:pPr>
      <w:r>
        <w:t>Coverage regression must be monitored with stop-loss rollback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t xml:space="preserve">Internal: </w:t>
      </w:r>
      <w:r>
        <w:rPr>
          <w:rFonts w:ascii="Consolas" w:hAnsi="Consolas"/>
          <w:sz w:val="20"/>
        </w:rPr>
        <w:t>GET /internal/suppliers/plan?searchSessionId=...</w:t>
      </w:r>
      <w:r>
        <w:t xml:space="preserve"> returns plan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SupplierPlanDecision</w:t>
      </w:r>
      <w:r>
        <w:t xml:space="preserve">, </w:t>
      </w:r>
      <w:r>
        <w:rPr>
          <w:rFonts w:ascii="Consolas" w:hAnsi="Consolas"/>
          <w:sz w:val="20"/>
        </w:rPr>
        <w:t>SupplierCoveragePrior</w:t>
      </w:r>
      <w:r>
        <w:t xml:space="preserve">, </w:t>
      </w:r>
      <w:r>
        <w:rPr>
          <w:rFonts w:ascii="Consolas" w:hAnsi="Consolas"/>
          <w:sz w:val="20"/>
        </w:rPr>
        <w:t>SupplierRouteStats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No PII inputs required; route/session-level only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Calls per search, p95 latency, coverage metrics, revenue per infra dollar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Reduces calls/search vs baseline by measurable delta without reducing coverage &gt; 1% absolute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FR‑20 — Provider Quality Scoring &amp; Suppression v2 (Phase 2+)</w:t>
      </w:r>
    </w:p>
    <w:p>
      <w:pPr/>
      <w:r>
        <w:rPr>
          <w:b/>
        </w:rPr>
        <w:t>Description</w:t>
      </w:r>
      <w:r>
        <w:t>: Compute a quality score for each provider and apply suppression/demotion rules to protect trust and conversion.</w:t>
      </w:r>
    </w:p>
    <w:p/>
    <w:p>
      <w:pPr/>
      <w:r>
        <w:rPr>
          <w:b/>
        </w:rPr>
        <w:t>User Story</w:t>
      </w:r>
      <w:r>
        <w:t>: As a traveler, I want to avoid providers that often change prices or have poor handoff experiences.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Redirect and postback tracking operational (FR‑04/05/10)</w:t>
      </w:r>
    </w:p>
    <w:p>
      <w:pPr>
        <w:pStyle w:val="ListBullet"/>
      </w:pPr>
      <w:r>
        <w:t>Issue signals captured (price mismatch, redirect errors, complaints)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Score inputs:</w:t>
      </w:r>
    </w:p>
    <w:p>
      <w:pPr>
        <w:pStyle w:val="ListBullet2"/>
      </w:pPr>
      <w:r>
        <w:t>mismatch rate, redirect error rate, conversion rate, latency, complaint tags, postback discrepancies</w:t>
      </w:r>
    </w:p>
    <w:p>
      <w:pPr>
        <w:pStyle w:val="ListBullet"/>
      </w:pPr>
      <w:r>
        <w:t>Score outputs:</w:t>
      </w:r>
    </w:p>
    <w:p>
      <w:pPr>
        <w:pStyle w:val="ListBullet2"/>
      </w:pPr>
      <w:r>
        <w:t>quality score (0–100) and tier (A/B/C/D)</w:t>
      </w:r>
    </w:p>
    <w:p>
      <w:pPr>
        <w:pStyle w:val="ListBullet"/>
      </w:pPr>
      <w:r>
        <w:t>Actions:</w:t>
      </w:r>
    </w:p>
    <w:p>
      <w:pPr>
        <w:pStyle w:val="ListBullet2"/>
      </w:pPr>
      <w:r>
        <w:t>demote, label (“Low reliability”), throttle, or suppress</w:t>
      </w:r>
    </w:p>
    <w:p>
      <w:pPr>
        <w:pStyle w:val="ListBullet2"/>
      </w:pPr>
      <w:r>
        <w:t>stricter verification for low-quality providers (force verify-before-redirect)</w:t>
      </w:r>
    </w:p>
    <w:p>
      <w:pPr>
        <w:pStyle w:val="ListBullet"/>
      </w:pPr>
      <w:r>
        <w:t>Admin controls:</w:t>
      </w:r>
    </w:p>
    <w:p>
      <w:pPr>
        <w:pStyle w:val="ListBullet2"/>
      </w:pPr>
      <w:r>
        <w:t>view score history, override (time-bound), suppression reason codes (audited)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Small sample size providers → conservative scoring (wide confidence intervals)</w:t>
      </w:r>
    </w:p>
    <w:p>
      <w:pPr>
        <w:pStyle w:val="ListBullet"/>
      </w:pPr>
      <w:r>
        <w:t>Sudden provider degradation → rapid suppression (incident mode)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Suppression rules must be explainable and auditable; no silent suppression without reason code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GET /api/admin/providers/{id}/quality</w:t>
      </w:r>
    </w:p>
    <w:p>
      <w:pPr>
        <w:pStyle w:val="ListBullet"/>
      </w:pPr>
      <w:r>
        <w:t xml:space="preserve">Search results include </w:t>
      </w:r>
      <w:r>
        <w:rPr>
          <w:rFonts w:ascii="Consolas" w:hAnsi="Consolas"/>
          <w:sz w:val="20"/>
        </w:rPr>
        <w:t>provider_quality_tier</w:t>
      </w:r>
      <w:r>
        <w:t xml:space="preserve"> per provider option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ProviderQualityScoreDaily</w:t>
      </w:r>
      <w:r>
        <w:t xml:space="preserve">, </w:t>
      </w:r>
      <w:r>
        <w:rPr>
          <w:rFonts w:ascii="Consolas" w:hAnsi="Consolas"/>
          <w:sz w:val="20"/>
        </w:rPr>
        <w:t>ProviderSuppressionRule</w:t>
      </w:r>
      <w:r>
        <w:t xml:space="preserve">, </w:t>
      </w:r>
      <w:r>
        <w:rPr>
          <w:rFonts w:ascii="Consolas" w:hAnsi="Consolas"/>
          <w:sz w:val="20"/>
        </w:rPr>
        <w:t>ProviderIncident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RBAC gating; audit logs for overrides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Alert on mismatch spikes by provider; suppression action logs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Providers with sustained mismatch above threshold are suppressed within 24 hours (or faster in incident mode)</w:t>
      </w:r>
    </w:p>
    <w:p>
      <w:pPr>
        <w:pStyle w:val="ListBullet"/>
      </w:pPr>
      <w:r>
        <w:t>User-visible labeling is consistent with policy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FR‑21 — Fraud / Invalid Traffic (IVT) Detection (Phase 2+)</w:t>
      </w:r>
    </w:p>
    <w:p>
      <w:pPr/>
      <w:r>
        <w:rPr>
          <w:b/>
        </w:rPr>
        <w:t>Description</w:t>
      </w:r>
      <w:r>
        <w:t>: Detect and mitigate invalid clicks and suspicious traffic patterns to protect ad budgets and partner trust.</w:t>
      </w:r>
    </w:p>
    <w:p/>
    <w:p>
      <w:pPr/>
      <w:r>
        <w:rPr>
          <w:b/>
        </w:rPr>
        <w:t>User Story</w:t>
      </w:r>
      <w:r>
        <w:t>: As the business, I want to prevent click fraud so revenue and partner settlements remain credible.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Event taxonomy includes click + postback linkage (FR‑05/10)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Risk scoring per session/click using:</w:t>
      </w:r>
    </w:p>
    <w:p>
      <w:pPr>
        <w:pStyle w:val="ListBullet2"/>
      </w:pPr>
      <w:r>
        <w:t>click bursts, abnormal IP/ASN/device patterns</w:t>
      </w:r>
    </w:p>
    <w:p>
      <w:pPr>
        <w:pStyle w:val="ListBullet2"/>
      </w:pPr>
      <w:r>
        <w:t>impossible geo movement, repetitive paths</w:t>
      </w:r>
    </w:p>
    <w:p>
      <w:pPr>
        <w:pStyle w:val="ListBullet2"/>
      </w:pPr>
      <w:r>
        <w:t>mismatch between clicks and postbacks</w:t>
      </w:r>
    </w:p>
    <w:p>
      <w:pPr>
        <w:pStyle w:val="ListBullet"/>
      </w:pPr>
      <w:r>
        <w:t>Actions:</w:t>
      </w:r>
    </w:p>
    <w:p>
      <w:pPr>
        <w:pStyle w:val="ListBullet2"/>
      </w:pPr>
      <w:r>
        <w:t>throttle, challenge (captcha), block, exclude from billing, flag for review</w:t>
      </w:r>
    </w:p>
    <w:p>
      <w:pPr>
        <w:pStyle w:val="ListBullet"/>
      </w:pPr>
      <w:r>
        <w:t>Admin UI:</w:t>
      </w:r>
    </w:p>
    <w:p>
      <w:pPr>
        <w:pStyle w:val="ListBullet2"/>
      </w:pPr>
      <w:r>
        <w:t>suspicious traffic dashboard, rule tuning, export for partner disputes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Shared IP environments (mobile carriers) → avoid false positives via multi-signal scoring</w:t>
      </w:r>
    </w:p>
    <w:p>
      <w:pPr>
        <w:pStyle w:val="ListBullet"/>
      </w:pPr>
      <w:r>
        <w:t>Partners missing postbacks → rely more on behavior + latency + dwell time signals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Risk decisions must be logged with features used and action taken</w:t>
      </w:r>
    </w:p>
    <w:p>
      <w:pPr>
        <w:pStyle w:val="ListBullet"/>
      </w:pPr>
      <w:r>
        <w:t>“Exclude from billing” requires admin governance config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GET /api/admin/fraud/overview</w:t>
      </w:r>
      <w:r>
        <w:t xml:space="preserve">, </w:t>
      </w:r>
      <w:r>
        <w:rPr>
          <w:rFonts w:ascii="Consolas" w:hAnsi="Consolas"/>
          <w:sz w:val="20"/>
        </w:rPr>
        <w:t>GET /api/admin/fraud/clicks?risk&gt;=...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FraudRiskEvent</w:t>
      </w:r>
      <w:r>
        <w:t xml:space="preserve">, </w:t>
      </w:r>
      <w:r>
        <w:rPr>
          <w:rFonts w:ascii="Consolas" w:hAnsi="Consolas"/>
          <w:sz w:val="20"/>
        </w:rPr>
        <w:t>FraudRule</w:t>
      </w:r>
      <w:r>
        <w:t xml:space="preserve">, </w:t>
      </w:r>
      <w:r>
        <w:rPr>
          <w:rFonts w:ascii="Consolas" w:hAnsi="Consolas"/>
          <w:sz w:val="20"/>
        </w:rPr>
        <w:t>FraudActionLog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Do not expose full IPs to non-admin roles; store hashed or truncated where possible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Invalid click rate, false positive review outcomes, partner dispute rate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Fraud detection reduces partner disputes or invalid click rate trend without significant user friction increase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FR‑22 — Price Mismatch Prediction &amp; “Price Stability” Labels (Phase 2+)</w:t>
      </w:r>
    </w:p>
    <w:p>
      <w:pPr/>
      <w:r>
        <w:rPr>
          <w:b/>
        </w:rPr>
        <w:t>Description</w:t>
      </w:r>
      <w:r>
        <w:t>: Predict probability that a selected offer price will change on the provider site, and surface a “price stability” label to manage expectations and reduce support load.</w:t>
      </w:r>
    </w:p>
    <w:p/>
    <w:p>
      <w:pPr/>
      <w:r>
        <w:rPr>
          <w:b/>
        </w:rPr>
        <w:t>User Story</w:t>
      </w:r>
      <w:r>
        <w:t>: As a traveler, I want to know if a price is likely to change before I click out so I can avoid frustration.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Price verification outcomes logged (FR‑04) and mismatch signals stored</w:t>
      </w:r>
    </w:p>
    <w:p>
      <w:pPr>
        <w:pStyle w:val="ListBullet"/>
      </w:pPr>
      <w:r>
        <w:t>Provider quality scoring available (FR‑20)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 xml:space="preserve">Compute </w:t>
      </w:r>
      <w:r>
        <w:rPr>
          <w:rFonts w:ascii="Consolas" w:hAnsi="Consolas"/>
          <w:sz w:val="20"/>
        </w:rPr>
        <w:t>mismatch_risk</w:t>
      </w:r>
      <w:r>
        <w:t xml:space="preserve"> for each provider option using:</w:t>
      </w:r>
    </w:p>
    <w:p>
      <w:pPr>
        <w:pStyle w:val="ListBullet2"/>
      </w:pPr>
      <w:r>
        <w:t>provider mismatch history, offer volatility, cache age, freshness of verification</w:t>
      </w:r>
    </w:p>
    <w:p>
      <w:pPr>
        <w:pStyle w:val="ListBullet"/>
      </w:pPr>
      <w:r>
        <w:t>UX:</w:t>
      </w:r>
    </w:p>
    <w:p>
      <w:pPr>
        <w:pStyle w:val="ListBullet2"/>
      </w:pPr>
      <w:r>
        <w:t>label “Price stable” vs “Price likely to change”</w:t>
      </w:r>
    </w:p>
    <w:p>
      <w:pPr>
        <w:pStyle w:val="ListBullet2"/>
      </w:pPr>
      <w:r>
        <w:t>if high risk: encourage refresh/verify before redirect</w:t>
      </w:r>
    </w:p>
    <w:p>
      <w:pPr>
        <w:pStyle w:val="ListBullet"/>
      </w:pPr>
      <w:r>
        <w:t>Ranking integration:</w:t>
      </w:r>
    </w:p>
    <w:p>
      <w:pPr>
        <w:pStyle w:val="ListBullet2"/>
      </w:pPr>
      <w:r>
        <w:t>high risk offers demoted unless no alternatives; still visible with label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No mismatch history → label “Unknown”; do not claim stability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Labels must be derived from model outputs + thresholds; thresholds configurable and audited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t xml:space="preserve">Search results include </w:t>
      </w:r>
      <w:r>
        <w:rPr>
          <w:rFonts w:ascii="Consolas" w:hAnsi="Consolas"/>
          <w:sz w:val="20"/>
        </w:rPr>
        <w:t>mismatch_risk</w:t>
      </w:r>
      <w:r>
        <w:t xml:space="preserve"> and </w:t>
      </w:r>
      <w:r>
        <w:rPr>
          <w:rFonts w:ascii="Consolas" w:hAnsi="Consolas"/>
          <w:sz w:val="20"/>
        </w:rPr>
        <w:t>stability_label</w:t>
      </w:r>
      <w:r>
        <w:t xml:space="preserve"> per provider option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MismatchModelScore</w:t>
      </w:r>
      <w:r>
        <w:t xml:space="preserve">, </w:t>
      </w:r>
      <w:r>
        <w:rPr>
          <w:rFonts w:ascii="Consolas" w:hAnsi="Consolas"/>
          <w:sz w:val="20"/>
        </w:rPr>
        <w:t>PriceVerifyEvent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No PII required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Track mismatch incidents vs predicted risk; calibration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High-risk label correlates with higher observed mismatch rate in offline evaluation (directional correctness)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FR‑23 — Sponsored Placement Optimizer (Relevance + Yield) (Phase 2+)</w:t>
      </w:r>
    </w:p>
    <w:p>
      <w:pPr/>
      <w:r>
        <w:rPr>
          <w:b/>
        </w:rPr>
        <w:t>Description</w:t>
      </w:r>
      <w:r>
        <w:t>: Optimize sponsored offer selection/ordering to maximize monetization while enforcing relevance and trust constraints.</w:t>
      </w:r>
    </w:p>
    <w:p/>
    <w:p>
      <w:pPr/>
      <w:r>
        <w:rPr>
          <w:b/>
        </w:rPr>
        <w:t>User Story</w:t>
      </w:r>
      <w:r>
        <w:t>: As the business, I want sponsored placements that increase revenue without harming user trust.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Sponsored placements MVP available (Phase 2 FR‑P2‑02)</w:t>
      </w:r>
    </w:p>
    <w:p>
      <w:pPr>
        <w:pStyle w:val="ListBullet"/>
      </w:pPr>
      <w:r>
        <w:t>Provider quality scoring (FR‑20) and fraud controls (FR‑21) available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Sponsored candidate selection based on:</w:t>
      </w:r>
    </w:p>
    <w:p>
      <w:pPr>
        <w:pStyle w:val="ListBullet2"/>
      </w:pPr>
      <w:r>
        <w:t>predicted CTR, predicted conversion, expected CPC/CPA, relevance score, provider quality score</w:t>
      </w:r>
    </w:p>
    <w:p>
      <w:pPr>
        <w:pStyle w:val="ListBullet"/>
      </w:pPr>
      <w:r>
        <w:t>Guardrails:</w:t>
      </w:r>
    </w:p>
    <w:p>
      <w:pPr>
        <w:pStyle w:val="ListBullet2"/>
      </w:pPr>
      <w:r>
        <w:t>relevance floor required</w:t>
      </w:r>
    </w:p>
    <w:p>
      <w:pPr>
        <w:pStyle w:val="ListBullet2"/>
      </w:pPr>
      <w:r>
        <w:t>quality floor required</w:t>
      </w:r>
    </w:p>
    <w:p>
      <w:pPr>
        <w:pStyle w:val="ListBullet2"/>
      </w:pPr>
      <w:r>
        <w:t>frequency caps per session/user</w:t>
      </w:r>
    </w:p>
    <w:p>
      <w:pPr>
        <w:pStyle w:val="ListBullet2"/>
      </w:pPr>
      <w:r>
        <w:t>clear “Sponsored” labeling (never ambiguous)</w:t>
      </w:r>
    </w:p>
    <w:p>
      <w:pPr>
        <w:pStyle w:val="ListBullet"/>
      </w:pPr>
      <w:r>
        <w:t>Reporting:</w:t>
      </w:r>
    </w:p>
    <w:p>
      <w:pPr>
        <w:pStyle w:val="ListBullet2"/>
      </w:pPr>
      <w:r>
        <w:t>sponsored impressions, CTR, revenue, complaint rates; partner-level breakdown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Insufficient eligible sponsored offers → no sponsored placement shown (do not force fill)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Sponsored must never override user-selected deterministic sorts without disclosure; “Sponsored” module is separate slot or clearly integrated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/api/admin/sponsored/*</w:t>
      </w:r>
      <w:r>
        <w:t xml:space="preserve"> includes campaign config + performance reporting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SponsoredImpressionEvent</w:t>
      </w:r>
      <w:r>
        <w:t xml:space="preserve">, </w:t>
      </w:r>
      <w:r>
        <w:rPr>
          <w:rFonts w:ascii="Consolas" w:hAnsi="Consolas"/>
          <w:sz w:val="20"/>
        </w:rPr>
        <w:t>SponsoredClickEvent</w:t>
      </w:r>
      <w:r>
        <w:t xml:space="preserve">, </w:t>
      </w:r>
      <w:r>
        <w:rPr>
          <w:rFonts w:ascii="Consolas" w:hAnsi="Consolas"/>
          <w:sz w:val="20"/>
        </w:rPr>
        <w:t>Campaign</w:t>
      </w:r>
      <w:r>
        <w:t xml:space="preserve">, </w:t>
      </w:r>
      <w:r>
        <w:rPr>
          <w:rFonts w:ascii="Consolas" w:hAnsi="Consolas"/>
          <w:sz w:val="20"/>
        </w:rPr>
        <w:t>BudgetSpendEvent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Governance workflow for campaign approvals; RBAC and audit logs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Alerts on complaint rate spikes or relevance floor violations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Sponsored module is always labeled; relevance floor enforced server-side</w:t>
      </w:r>
    </w:p>
    <w:p>
      <w:pPr>
        <w:pStyle w:val="ListBullet"/>
      </w:pPr>
      <w:r>
        <w:t>Sponsored revenue increases without decreasing retention/CSAT beyond guardrails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FR‑24 — Support Copilot (Session‑Aware) (Phase 2+)</w:t>
      </w:r>
    </w:p>
    <w:p>
      <w:pPr/>
      <w:r>
        <w:rPr>
          <w:b/>
        </w:rPr>
        <w:t>Description</w:t>
      </w:r>
      <w:r>
        <w:t>: Admin tool that summarizes a user’s session timeline and drafts grounded support responses using internal facts (click_id, timestamps, error codes).</w:t>
      </w:r>
    </w:p>
    <w:p/>
    <w:p>
      <w:pPr/>
      <w:r>
        <w:rPr>
          <w:b/>
        </w:rPr>
        <w:t>User Story</w:t>
      </w:r>
      <w:r>
        <w:t>: As support staff, I want faster, more accurate responses so I can resolve issues with fewer escalations.</w:t>
      </w:r>
    </w:p>
    <w:p/>
    <w:p>
      <w:pPr/>
      <w:r>
        <w:rPr>
          <w:b/>
        </w:rPr>
        <w:t>Preconditions</w:t>
      </w:r>
    </w:p>
    <w:p>
      <w:pPr>
        <w:pStyle w:val="ListBullet"/>
      </w:pPr>
      <w:r>
        <w:t>Session timeline data available (search → click → verify → redirect → postback)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 xml:space="preserve">Given </w:t>
      </w:r>
      <w:r>
        <w:rPr>
          <w:rFonts w:ascii="Consolas" w:hAnsi="Consolas"/>
          <w:sz w:val="20"/>
        </w:rPr>
        <w:t>click_id</w:t>
      </w:r>
      <w:r>
        <w:t xml:space="preserve"> or </w:t>
      </w:r>
      <w:r>
        <w:rPr>
          <w:rFonts w:ascii="Consolas" w:hAnsi="Consolas"/>
          <w:sz w:val="20"/>
        </w:rPr>
        <w:t>searchSessionId</w:t>
      </w:r>
      <w:r>
        <w:t>, copilot shows:</w:t>
      </w:r>
    </w:p>
    <w:p>
      <w:pPr>
        <w:pStyle w:val="ListBullet2"/>
      </w:pPr>
      <w:r>
        <w:t>timeline view, key events, mismatches, provider details</w:t>
      </w:r>
    </w:p>
    <w:p>
      <w:pPr>
        <w:pStyle w:val="ListBullet2"/>
      </w:pPr>
      <w:r>
        <w:t>suggested response drafts + recommended next steps</w:t>
      </w:r>
    </w:p>
    <w:p>
      <w:pPr>
        <w:pStyle w:val="ListBullet"/>
      </w:pPr>
      <w:r>
        <w:t>Strict separation of:</w:t>
      </w:r>
    </w:p>
    <w:p>
      <w:pPr>
        <w:pStyle w:val="ListBullet2"/>
      </w:pPr>
      <w:r>
        <w:t>user-visible response</w:t>
      </w:r>
    </w:p>
    <w:p>
      <w:pPr>
        <w:pStyle w:val="ListBullet2"/>
      </w:pPr>
      <w:r>
        <w:t>internal-only notes</w:t>
      </w:r>
    </w:p>
    <w:p/>
    <w:p>
      <w:pPr/>
      <w:r>
        <w:rPr>
          <w:b/>
        </w:rPr>
        <w:t>Edge Cases</w:t>
      </w:r>
    </w:p>
    <w:p>
      <w:pPr>
        <w:pStyle w:val="ListBullet"/>
      </w:pPr>
      <w:r>
        <w:t>Missing postback data → copilot must state “not confirmed” and avoid assumptions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Copilot responses must cite internal fact IDs used (event ids, timestamps)</w:t>
      </w:r>
    </w:p>
    <w:p/>
    <w:p>
      <w:pPr/>
      <w:r>
        <w:rPr>
          <w:b/>
        </w:rPr>
        <w:t>API Contract Implications</w:t>
      </w:r>
    </w:p>
    <w:p>
      <w:pPr>
        <w:pStyle w:val="ListBullet"/>
      </w:pPr>
      <w:r>
        <w:rPr>
          <w:rFonts w:ascii="Consolas" w:hAnsi="Consolas"/>
          <w:sz w:val="20"/>
        </w:rPr>
        <w:t>POST /api/admin/support/copilot</w:t>
      </w:r>
      <w:r>
        <w:t xml:space="preserve"> (RBAC protected)</w:t>
      </w:r>
    </w:p>
    <w:p/>
    <w:p>
      <w:pPr/>
      <w:r>
        <w:rPr>
          <w:b/>
        </w:rPr>
        <w:t>Data Model Implications</w:t>
      </w:r>
    </w:p>
    <w:p>
      <w:pPr>
        <w:pStyle w:val="ListBullet"/>
      </w:pPr>
      <w:r>
        <w:rPr>
          <w:rFonts w:ascii="Consolas" w:hAnsi="Consolas"/>
          <w:sz w:val="20"/>
        </w:rPr>
        <w:t>SupportCopilotQueryLog</w:t>
      </w:r>
      <w:r>
        <w:t xml:space="preserve"> (redacted)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Role-based access; PII masking; audit logs</w:t>
      </w:r>
    </w:p>
    <w:p/>
    <w:p>
      <w:pPr/>
      <w:r>
        <w:rPr>
          <w:b/>
        </w:rPr>
        <w:t>Logging &amp; Monitoring Requirements</w:t>
      </w:r>
    </w:p>
    <w:p>
      <w:pPr>
        <w:pStyle w:val="ListBullet"/>
      </w:pPr>
      <w:r>
        <w:t>AHT, resolution rate, escalation rate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Copilot never claims booking status unless confirmed via postback event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FR‑25 — Partner Onboarding Copilot (Phase 2+)</w:t>
      </w:r>
    </w:p>
    <w:p>
      <w:pPr/>
      <w:r>
        <w:rPr>
          <w:b/>
        </w:rPr>
        <w:t>Description</w:t>
      </w:r>
      <w:r>
        <w:t>: Internal tool to accelerate new partner integrations by producing field mappings, integration checklists, and QA test cases from partner API docs.</w:t>
      </w:r>
    </w:p>
    <w:p/>
    <w:p>
      <w:pPr/>
      <w:r>
        <w:rPr>
          <w:b/>
        </w:rPr>
        <w:t>User Story</w:t>
      </w:r>
      <w:r>
        <w:t>: As engineering/ops, I want integrations to be faster and less error-prone.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Upload/link partner API docs (internal only)</w:t>
      </w:r>
    </w:p>
    <w:p>
      <w:pPr>
        <w:pStyle w:val="ListBullet"/>
      </w:pPr>
      <w:r>
        <w:t>Output:</w:t>
      </w:r>
    </w:p>
    <w:p>
      <w:pPr>
        <w:pStyle w:val="ListBullet2"/>
      </w:pPr>
      <w:r>
        <w:t>mapping template to platform canonical schema</w:t>
      </w:r>
    </w:p>
    <w:p>
      <w:pPr>
        <w:pStyle w:val="ListBullet2"/>
      </w:pPr>
      <w:r>
        <w:t>checklist for deeplinks, price verify, postbacks</w:t>
      </w:r>
    </w:p>
    <w:p>
      <w:pPr>
        <w:pStyle w:val="ListBullet2"/>
      </w:pPr>
      <w:r>
        <w:t>sample request/response stubs</w:t>
      </w:r>
    </w:p>
    <w:p>
      <w:pPr>
        <w:pStyle w:val="ListBullet2"/>
      </w:pPr>
      <w:r>
        <w:t>QA test plan for edge cases</w:t>
      </w:r>
    </w:p>
    <w:p/>
    <w:p>
      <w:pPr/>
      <w:r>
        <w:rPr>
          <w:b/>
        </w:rPr>
        <w:t>Validation Rules</w:t>
      </w:r>
    </w:p>
    <w:p>
      <w:pPr>
        <w:pStyle w:val="ListBullet"/>
      </w:pPr>
      <w:r>
        <w:t>Outputs are drafts; require human review and sign-off</w:t>
      </w:r>
    </w:p>
    <w:p>
      <w:pPr>
        <w:pStyle w:val="ListBullet"/>
      </w:pPr>
      <w:r>
        <w:t>Tool cannot publish to production configs automatically</w:t>
      </w:r>
    </w:p>
    <w:p/>
    <w:p>
      <w:pPr/>
      <w:r>
        <w:rPr>
          <w:b/>
        </w:rPr>
        <w:t>Security Considerations</w:t>
      </w:r>
    </w:p>
    <w:p>
      <w:pPr>
        <w:pStyle w:val="ListBullet"/>
      </w:pPr>
      <w:r>
        <w:t>Partner docs are confidential; store securely; limit access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Generated checklist covers: search, normalization, deeplink construction, price verify, attribution, error taxonomy, rate limits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FR‑26 — AI‑Assisted SEO at Scale (Phase 2+)</w:t>
      </w:r>
    </w:p>
    <w:p>
      <w:pPr/>
      <w:r>
        <w:rPr>
          <w:b/>
        </w:rPr>
        <w:t>Description</w:t>
      </w:r>
      <w:r>
        <w:t>: Generate route/city page blocks and FAQs using template-first approach grounded in internal aggregated stats to avoid thin content.</w:t>
      </w:r>
    </w:p>
    <w:p/>
    <w:p>
      <w:pPr/>
      <w:r>
        <w:rPr>
          <w:b/>
        </w:rPr>
        <w:t>User Story</w:t>
      </w:r>
      <w:r>
        <w:t>: As the business, I want to scale SEO pages safely without producing low-quality content.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Template definitions:</w:t>
      </w:r>
    </w:p>
    <w:p>
      <w:pPr>
        <w:pStyle w:val="ListBullet2"/>
      </w:pPr>
      <w:r>
        <w:t>required data-driven blocks (price bands, seasonality, schedules where available)</w:t>
      </w:r>
    </w:p>
    <w:p>
      <w:pPr>
        <w:pStyle w:val="ListBullet2"/>
      </w:pPr>
      <w:r>
        <w:t>optional narrative blocks with strict grounding</w:t>
      </w:r>
    </w:p>
    <w:p>
      <w:pPr>
        <w:pStyle w:val="ListBullet"/>
      </w:pPr>
      <w:r>
        <w:t>Workflow:</w:t>
      </w:r>
    </w:p>
    <w:p>
      <w:pPr>
        <w:pStyle w:val="ListBullet2"/>
      </w:pPr>
      <w:r>
        <w:t>AI fills template placeholders from approved data sources</w:t>
      </w:r>
    </w:p>
    <w:p>
      <w:pPr>
        <w:pStyle w:val="ListBullet2"/>
      </w:pPr>
      <w:r>
        <w:t>human review required for new templates and high-traffic pages</w:t>
      </w:r>
    </w:p>
    <w:p>
      <w:pPr>
        <w:pStyle w:val="ListBullet"/>
      </w:pPr>
      <w:r>
        <w:t>Safeguards:</w:t>
      </w:r>
    </w:p>
    <w:p>
      <w:pPr>
        <w:pStyle w:val="ListBullet2"/>
      </w:pPr>
      <w:r>
        <w:t>minimum unique content rule per page</w:t>
      </w:r>
    </w:p>
    <w:p>
      <w:pPr>
        <w:pStyle w:val="ListBullet2"/>
      </w:pPr>
      <w:r>
        <w:t>canonicalization and duplication detection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No page can be published without required data blocks present and schema validation passing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FR‑27 — Analytics Copilot in Admin (Phase 2+)</w:t>
      </w:r>
    </w:p>
    <w:p>
      <w:pPr/>
      <w:r>
        <w:rPr>
          <w:b/>
        </w:rPr>
        <w:t>Description</w:t>
      </w:r>
      <w:r>
        <w:t>: Role-gated “ask-your-data” interface that answers questions over approved metrics, suggests actions (ranking weight changes, provider suppression candidates), and cites dashboards/metric IDs used.</w:t>
      </w:r>
    </w:p>
    <w:p/>
    <w:p>
      <w:pPr/>
      <w:r>
        <w:rPr>
          <w:b/>
        </w:rPr>
        <w:t>User Story</w:t>
      </w:r>
      <w:r>
        <w:t>: As an operator, I want to understand what changed in KPIs without writing SQL.</w:t>
      </w:r>
    </w:p>
    <w:p/>
    <w:p>
      <w:pPr/>
      <w:r>
        <w:rPr>
          <w:b/>
        </w:rPr>
        <w:t>Functional Behavior</w:t>
      </w:r>
    </w:p>
    <w:p>
      <w:pPr>
        <w:pStyle w:val="ListBullet"/>
      </w:pPr>
      <w:r>
        <w:t>Use cases:</w:t>
      </w:r>
    </w:p>
    <w:p>
      <w:pPr>
        <w:pStyle w:val="ListBullet2"/>
      </w:pPr>
      <w:r>
        <w:t>“Why did CTR drop for DXB→IST in last 7 days?”</w:t>
      </w:r>
    </w:p>
    <w:p>
      <w:pPr>
        <w:pStyle w:val="ListBullet2"/>
      </w:pPr>
      <w:r>
        <w:t>“Which provider had highest mismatch rate yesterday?”</w:t>
      </w:r>
    </w:p>
    <w:p>
      <w:pPr>
        <w:pStyle w:val="ListBullet"/>
      </w:pPr>
      <w:r>
        <w:t>Guardrails:</w:t>
      </w:r>
    </w:p>
    <w:p>
      <w:pPr>
        <w:pStyle w:val="ListBullet2"/>
      </w:pPr>
      <w:r>
        <w:t>only query approved semantic layer</w:t>
      </w:r>
    </w:p>
    <w:p>
      <w:pPr>
        <w:pStyle w:val="ListBullet2"/>
      </w:pPr>
      <w:r>
        <w:t>citations to metric IDs; no raw PII exposure</w:t>
      </w:r>
    </w:p>
    <w:p>
      <w:pPr>
        <w:pStyle w:val="ListBullet2"/>
      </w:pPr>
      <w:r>
        <w:t>outputs are suggestions; changes require admin approval workflow</w:t>
      </w:r>
    </w:p>
    <w:p/>
    <w:p>
      <w:pPr/>
      <w:r>
        <w:rPr>
          <w:b/>
        </w:rPr>
        <w:t>Acceptance Criteria</w:t>
      </w:r>
    </w:p>
    <w:p>
      <w:pPr>
        <w:pStyle w:val="ListBullet"/>
      </w:pPr>
      <w:r>
        <w:t>Copilot cannot execute changes; it can only propose and link to relevant admin controls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Phase 2 Feature Specs (Scope‑Frozen)</w:t>
      </w:r>
    </w:p>
    <w:p>
      <w:pPr>
        <w:pStyle w:val="QuoteBlock"/>
        <w:ind w:left="432" w:right="144"/>
      </w:pPr>
      <w:r>
        <w:t xml:space="preserve">These are </w:t>
      </w:r>
      <w:r>
        <w:rPr>
          <w:b/>
        </w:rPr>
        <w:t>scope-frozen Phase 2</w:t>
      </w:r>
      <w:r>
        <w:t xml:space="preserve"> outcomes (commercial + CRO acceleration) and their </w:t>
      </w:r>
      <w:r>
        <w:rPr>
          <w:b/>
        </w:rPr>
        <w:t>AI Workstream</w:t>
      </w:r>
      <w:r>
        <w:t xml:space="preserve"> implementation references.</w:t>
      </w:r>
    </w:p>
    <w:p>
      <w:pPr>
        <w:pStyle w:val="QuoteBlock"/>
        <w:ind w:left="432" w:right="144"/>
      </w:pPr>
      <w:r>
        <w:t xml:space="preserve">AI-driven components are </w:t>
      </w:r>
      <w:r>
        <w:rPr>
          <w:b/>
        </w:rPr>
        <w:t>behind feature flags</w:t>
      </w:r>
      <w:r>
        <w:t xml:space="preserve"> and must follow “AI proposes, system decides” with deterministic fallbacks.</w:t>
      </w:r>
    </w:p>
    <w:p/>
    <w:p>
      <w:pPr>
        <w:pStyle w:val="Heading3"/>
      </w:pPr>
      <w:r>
        <w:t>FR‑P2‑01 — Best Value Ranking + Explainability (Refs: FR‑15, FR‑16, FR‑20, FR‑22)</w:t>
      </w:r>
    </w:p>
    <w:p>
      <w:pPr>
        <w:pStyle w:val="ListBullet"/>
      </w:pPr>
      <w:r>
        <w:rPr>
          <w:b/>
        </w:rPr>
        <w:t>Objective</w:t>
      </w:r>
      <w:r>
        <w:t>: Improve CTR and downstream booking yield by ranking on utility (not just price) while protecting trust.</w:t>
      </w:r>
    </w:p>
    <w:p>
      <w:pPr>
        <w:pStyle w:val="ListBullet"/>
      </w:pPr>
      <w:r>
        <w:rPr>
          <w:b/>
        </w:rPr>
        <w:t>User-visible</w:t>
      </w:r>
      <w:r>
        <w:t>:</w:t>
      </w:r>
    </w:p>
    <w:p>
      <w:pPr>
        <w:pStyle w:val="ListBullet2"/>
      </w:pPr>
      <w:r>
        <w:t>Default “Recommended” sort uses best-value ranking.</w:t>
      </w:r>
    </w:p>
    <w:p>
      <w:pPr>
        <w:pStyle w:val="ListBullet2"/>
      </w:pPr>
      <w:r>
        <w:t>Each recommended card shows 1–3 explanation tags (e.g., “Short layover”, “Includes baggage”).</w:t>
      </w:r>
    </w:p>
    <w:p>
      <w:pPr>
        <w:pStyle w:val="ListBullet2"/>
      </w:pPr>
      <w:r>
        <w:t>If “price likely to change”, label is shown and ranking penalizes high-risk offers.</w:t>
      </w:r>
    </w:p>
    <w:p>
      <w:pPr>
        <w:pStyle w:val="ListBullet"/>
      </w:pPr>
      <w:r>
        <w:rPr>
          <w:b/>
        </w:rPr>
        <w:t>System behavior</w:t>
      </w:r>
      <w:r>
        <w:t>:</w:t>
      </w:r>
    </w:p>
    <w:p>
      <w:pPr>
        <w:pStyle w:val="ListBullet2"/>
      </w:pPr>
      <w:r>
        <w:t>Ranking model versioned; all decisions logged; stable alternative sorts preserved.</w:t>
      </w:r>
    </w:p>
    <w:p>
      <w:pPr>
        <w:pStyle w:val="ListBullet2"/>
      </w:pPr>
      <w:r>
        <w:t>Stop-loss guardrails: rollback if mismatch spikes or complaint rate increases.</w:t>
      </w:r>
    </w:p>
    <w:p>
      <w:pPr>
        <w:pStyle w:val="ListBullet"/>
      </w:pPr>
      <w:r>
        <w:rPr>
          <w:b/>
        </w:rPr>
        <w:t>Acceptance criteria</w:t>
      </w:r>
      <w:r>
        <w:t>:</w:t>
      </w:r>
    </w:p>
    <w:p>
      <w:pPr>
        <w:pStyle w:val="ListBullet2"/>
      </w:pPr>
      <w:r>
        <w:t>CTR lift ≥ +3% vs control (A/B) with mismatch increase ≤ +0.5% absolute.</w:t>
      </w:r>
    </w:p>
    <w:p>
      <w:pPr>
        <w:pStyle w:val="ListBullet2"/>
      </w:pPr>
      <w:r>
        <w:t>Explanation tags never contain unsupported facts (fixture validation).</w:t>
      </w:r>
    </w:p>
    <w:p/>
    <w:p>
      <w:pPr>
        <w:pStyle w:val="Heading3"/>
      </w:pPr>
      <w:r>
        <w:t>FR‑P2‑02 — Sponsored Placements Marketplace (Refs: FR‑23, FR‑21, FR‑20)</w:t>
      </w:r>
    </w:p>
    <w:p>
      <w:pPr>
        <w:pStyle w:val="ListBullet"/>
      </w:pPr>
      <w:r>
        <w:rPr>
          <w:b/>
        </w:rPr>
        <w:t>Objective</w:t>
      </w:r>
      <w:r>
        <w:t>: Increase monetization yield without harming relevance or trust.</w:t>
      </w:r>
    </w:p>
    <w:p>
      <w:pPr>
        <w:pStyle w:val="ListBullet"/>
      </w:pPr>
      <w:r>
        <w:rPr>
          <w:b/>
        </w:rPr>
        <w:t>User-visible</w:t>
      </w:r>
      <w:r>
        <w:t>:</w:t>
      </w:r>
    </w:p>
    <w:p>
      <w:pPr>
        <w:pStyle w:val="ListBullet2"/>
      </w:pPr>
      <w:r>
        <w:t>Sponsored slots are always labeled “Sponsored”.</w:t>
      </w:r>
    </w:p>
    <w:p>
      <w:pPr>
        <w:pStyle w:val="ListBullet2"/>
      </w:pPr>
      <w:r>
        <w:t>Sponsored offers must remain relevant to the search query and meet quality floors.</w:t>
      </w:r>
    </w:p>
    <w:p>
      <w:pPr>
        <w:pStyle w:val="ListBullet"/>
      </w:pPr>
      <w:r>
        <w:rPr>
          <w:b/>
        </w:rPr>
        <w:t>System behavior</w:t>
      </w:r>
      <w:r>
        <w:t>:</w:t>
      </w:r>
    </w:p>
    <w:p>
      <w:pPr>
        <w:pStyle w:val="ListBullet2"/>
      </w:pPr>
      <w:r>
        <w:t>Campaign configuration + budgets + reporting in Admin.</w:t>
      </w:r>
    </w:p>
    <w:p>
      <w:pPr>
        <w:pStyle w:val="ListBullet2"/>
      </w:pPr>
      <w:r>
        <w:t>Fraud/IVT controls exclude suspicious clicks from billing where contractually supported.</w:t>
      </w:r>
    </w:p>
    <w:p>
      <w:pPr>
        <w:pStyle w:val="ListBullet"/>
      </w:pPr>
      <w:r>
        <w:rPr>
          <w:b/>
        </w:rPr>
        <w:t>Acceptance criteria</w:t>
      </w:r>
      <w:r>
        <w:t>:</w:t>
      </w:r>
    </w:p>
    <w:p>
      <w:pPr>
        <w:pStyle w:val="ListBullet2"/>
      </w:pPr>
      <w:r>
        <w:t>Sponsored revenue increases while retention and complaint rate remain within guardrails.</w:t>
      </w:r>
    </w:p>
    <w:p>
      <w:pPr>
        <w:pStyle w:val="ListBullet2"/>
      </w:pPr>
      <w:r>
        <w:t>No “forced fill” when no eligible sponsored offers exist.</w:t>
      </w:r>
    </w:p>
    <w:p/>
    <w:p>
      <w:pPr>
        <w:pStyle w:val="Heading3"/>
      </w:pPr>
      <w:r>
        <w:t>FR‑P2‑03 — Partner/Provider Quality Scoring + Suppression (Refs: FR‑20, FR‑22)</w:t>
      </w:r>
    </w:p>
    <w:p>
      <w:pPr>
        <w:pStyle w:val="ListBullet"/>
      </w:pPr>
      <w:r>
        <w:rPr>
          <w:b/>
        </w:rPr>
        <w:t>Objective</w:t>
      </w:r>
      <w:r>
        <w:t>: Protect trust and improve conversion by reducing exposure to unreliable providers.</w:t>
      </w:r>
    </w:p>
    <w:p>
      <w:pPr>
        <w:pStyle w:val="ListBullet"/>
      </w:pPr>
      <w:r>
        <w:rPr>
          <w:b/>
        </w:rPr>
        <w:t>System behavior</w:t>
      </w:r>
      <w:r>
        <w:t>:</w:t>
      </w:r>
    </w:p>
    <w:p>
      <w:pPr>
        <w:pStyle w:val="ListBullet2"/>
      </w:pPr>
      <w:r>
        <w:t>Daily quality scores + incident mode for rapid degradation.</w:t>
      </w:r>
    </w:p>
    <w:p>
      <w:pPr>
        <w:pStyle w:val="ListBullet2"/>
      </w:pPr>
      <w:r>
        <w:t>Suppression and labeling rules with audit logs and override workflow.</w:t>
      </w:r>
    </w:p>
    <w:p>
      <w:pPr>
        <w:pStyle w:val="ListBullet"/>
      </w:pPr>
      <w:r>
        <w:rPr>
          <w:b/>
        </w:rPr>
        <w:t>Acceptance criteria</w:t>
      </w:r>
      <w:r>
        <w:t>:</w:t>
      </w:r>
    </w:p>
    <w:p>
      <w:pPr>
        <w:pStyle w:val="ListBullet2"/>
      </w:pPr>
      <w:r>
        <w:t>High-mismatch providers suppressed within 24h (or faster under incident mode).</w:t>
      </w:r>
    </w:p>
    <w:p>
      <w:pPr>
        <w:pStyle w:val="ListBullet2"/>
      </w:pPr>
      <w:r>
        <w:t>All suppressions have reason codes and are reviewable.</w:t>
      </w:r>
    </w:p>
    <w:p/>
    <w:p>
      <w:pPr>
        <w:pStyle w:val="Heading3"/>
      </w:pPr>
      <w:r>
        <w:t>FR‑P2‑04 — Fare Calendar (Whole‑Month View)</w:t>
      </w:r>
    </w:p>
    <w:p>
      <w:pPr>
        <w:pStyle w:val="ListBullet"/>
      </w:pPr>
      <w:r>
        <w:rPr>
          <w:b/>
        </w:rPr>
        <w:t>Objective</w:t>
      </w:r>
      <w:r>
        <w:t>: Increase flexible-date conversions and reduce search friction for price-sensitive users.</w:t>
      </w:r>
    </w:p>
    <w:p>
      <w:pPr>
        <w:pStyle w:val="ListBullet"/>
      </w:pPr>
      <w:r>
        <w:rPr>
          <w:b/>
        </w:rPr>
        <w:t>Behavior</w:t>
      </w:r>
      <w:r>
        <w:t>:</w:t>
      </w:r>
    </w:p>
    <w:p>
      <w:pPr>
        <w:pStyle w:val="ListBullet2"/>
      </w:pPr>
      <w:r>
        <w:t>Month grid shows lowest fare per day (cached/derived from aggregated supply).</w:t>
      </w:r>
    </w:p>
    <w:p>
      <w:pPr>
        <w:pStyle w:val="ListBullet2"/>
      </w:pPr>
      <w:r>
        <w:t>Clicking a day launches a structured search session (FR‑01) with selected dates.</w:t>
      </w:r>
    </w:p>
    <w:p>
      <w:pPr>
        <w:pStyle w:val="ListBullet"/>
      </w:pPr>
      <w:r>
        <w:rPr>
          <w:b/>
        </w:rPr>
        <w:t>Acceptance criteria</w:t>
      </w:r>
      <w:r>
        <w:t>:</w:t>
      </w:r>
    </w:p>
    <w:p>
      <w:pPr>
        <w:pStyle w:val="ListBullet2"/>
      </w:pPr>
      <w:r>
        <w:t>Month grid loads within 1.0s p95 from cache for popular routes.</w:t>
      </w:r>
    </w:p>
    <w:p/>
    <w:p>
      <w:pPr>
        <w:pStyle w:val="Heading3"/>
      </w:pPr>
      <w:r>
        <w:t>FR‑P2‑05 — Explore / Anywhere Discovery</w:t>
      </w:r>
    </w:p>
    <w:p>
      <w:pPr>
        <w:pStyle w:val="ListBullet"/>
      </w:pPr>
      <w:r>
        <w:rPr>
          <w:b/>
        </w:rPr>
        <w:t>Objective</w:t>
      </w:r>
      <w:r>
        <w:t>: Improve engagement for users without a fixed destination.</w:t>
      </w:r>
    </w:p>
    <w:p>
      <w:pPr>
        <w:pStyle w:val="ListBullet"/>
      </w:pPr>
      <w:r>
        <w:rPr>
          <w:b/>
        </w:rPr>
        <w:t>Behavior</w:t>
      </w:r>
      <w:r>
        <w:t>:</w:t>
      </w:r>
    </w:p>
    <w:p>
      <w:pPr>
        <w:pStyle w:val="ListBullet2"/>
      </w:pPr>
      <w:r>
        <w:t>User provides origin and date range/budget; system suggests destinations and cheapest fares.</w:t>
      </w:r>
    </w:p>
    <w:p>
      <w:pPr>
        <w:pStyle w:val="ListBullet2"/>
      </w:pPr>
      <w:r>
        <w:t>Must be grounded in cached/aggregated pricing (no hallucinations).</w:t>
      </w:r>
    </w:p>
    <w:p>
      <w:pPr>
        <w:pStyle w:val="ListBullet"/>
      </w:pPr>
      <w:r>
        <w:rPr>
          <w:b/>
        </w:rPr>
        <w:t>Acceptance criteria</w:t>
      </w:r>
      <w:r>
        <w:t>:</w:t>
      </w:r>
    </w:p>
    <w:p>
      <w:pPr>
        <w:pStyle w:val="ListBullet2"/>
      </w:pPr>
      <w:r>
        <w:t>All suggested destinations link to valid route pages/search sessions.</w:t>
      </w:r>
    </w:p>
    <w:p/>
    <w:p>
      <w:pPr>
        <w:pStyle w:val="Heading3"/>
      </w:pPr>
      <w:r>
        <w:t>FR‑P2‑06 — Natural Language Search (Refs: FR‑14)</w:t>
      </w:r>
    </w:p>
    <w:p>
      <w:pPr>
        <w:pStyle w:val="ListBullet"/>
      </w:pPr>
      <w:r>
        <w:rPr>
          <w:b/>
        </w:rPr>
        <w:t>Objective</w:t>
      </w:r>
      <w:r>
        <w:t>: Reduce top-of-funnel friction; increase search completion rate.</w:t>
      </w:r>
    </w:p>
    <w:p>
      <w:pPr>
        <w:pStyle w:val="ListBullet"/>
      </w:pPr>
      <w:r>
        <w:rPr>
          <w:b/>
        </w:rPr>
        <w:t>Acceptance criteria</w:t>
      </w:r>
      <w:r>
        <w:t>:</w:t>
      </w:r>
    </w:p>
    <w:p>
      <w:pPr>
        <w:pStyle w:val="ListBullet2"/>
      </w:pPr>
      <w:r>
        <w:t>Parse success (validated draft or explicit clarification) ≥ 95%; otherwise safe fallback.</w:t>
      </w:r>
    </w:p>
    <w:p/>
    <w:p>
      <w:pPr>
        <w:pStyle w:val="Heading3"/>
      </w:pPr>
      <w:r>
        <w:t>FR‑P2‑07 — Price Prediction + “Price Stability” Labels (Refs: FR‑17, FR‑22)</w:t>
      </w:r>
    </w:p>
    <w:p>
      <w:pPr>
        <w:pStyle w:val="ListBullet"/>
      </w:pPr>
      <w:r>
        <w:rPr>
          <w:b/>
        </w:rPr>
        <w:t>Objective</w:t>
      </w:r>
      <w:r>
        <w:t>: Drive higher-quality clicks and alert opt-ins with confidence-based guidance.</w:t>
      </w:r>
    </w:p>
    <w:p>
      <w:pPr>
        <w:pStyle w:val="ListBullet"/>
      </w:pPr>
      <w:r>
        <w:rPr>
          <w:b/>
        </w:rPr>
        <w:t>Acceptance criteria</w:t>
      </w:r>
      <w:r>
        <w:t>:</w:t>
      </w:r>
    </w:p>
    <w:p>
      <w:pPr>
        <w:pStyle w:val="ListBullet2"/>
      </w:pPr>
      <w:r>
        <w:t>Predictions always show confidence and disclaimers; never block results rendering.</w:t>
      </w:r>
    </w:p>
    <w:p/>
    <w:p>
      <w:pPr>
        <w:pStyle w:val="Heading3"/>
      </w:pPr>
      <w:r>
        <w:t>FR‑P2‑08 — Supplier Call Optimization (Refs: FR‑19)</w:t>
      </w:r>
    </w:p>
    <w:p>
      <w:pPr>
        <w:pStyle w:val="ListBullet"/>
      </w:pPr>
      <w:r>
        <w:rPr>
          <w:b/>
        </w:rPr>
        <w:t>Objective</w:t>
      </w:r>
      <w:r>
        <w:t>: Reduce supplier cost/search while preserving coverage and competitiveness.</w:t>
      </w:r>
    </w:p>
    <w:p>
      <w:pPr>
        <w:pStyle w:val="ListBullet"/>
      </w:pPr>
      <w:r>
        <w:rPr>
          <w:b/>
        </w:rPr>
        <w:t>Acceptance criteria</w:t>
      </w:r>
      <w:r>
        <w:t>:</w:t>
      </w:r>
    </w:p>
    <w:p>
      <w:pPr>
        <w:pStyle w:val="ListBullet2"/>
      </w:pPr>
      <w:r>
        <w:t>Calls/search reduced with coverage drop ≤ 1% absolute (stop-loss enforced).</w:t>
      </w:r>
    </w:p>
    <w:p/>
    <w:p>
      <w:pPr>
        <w:pStyle w:val="Heading3"/>
      </w:pPr>
      <w:r>
        <w:t>FR‑P2‑09 — Fraud / IVT Detection (Refs: FR‑21)</w:t>
      </w:r>
    </w:p>
    <w:p>
      <w:pPr>
        <w:pStyle w:val="ListBullet"/>
      </w:pPr>
      <w:r>
        <w:rPr>
          <w:b/>
        </w:rPr>
        <w:t>Objective</w:t>
      </w:r>
      <w:r>
        <w:t>: Protect CPC/CPA economics and partner trust.</w:t>
      </w:r>
    </w:p>
    <w:p>
      <w:pPr>
        <w:pStyle w:val="ListBullet"/>
      </w:pPr>
      <w:r>
        <w:rPr>
          <w:b/>
        </w:rPr>
        <w:t>Acceptance criteria</w:t>
      </w:r>
      <w:r>
        <w:t>:</w:t>
      </w:r>
    </w:p>
    <w:p>
      <w:pPr>
        <w:pStyle w:val="ListBullet2"/>
      </w:pPr>
      <w:r>
        <w:t>IVT actions are logged and reviewable; false positives tracked and tuned.</w:t>
      </w:r>
    </w:p>
    <w:p/>
    <w:p>
      <w:pPr>
        <w:pStyle w:val="Heading3"/>
      </w:pPr>
      <w:r>
        <w:t>FR‑P2‑10 — Internal Ops Copilots (Refs: FR‑24, FR‑25, FR‑26, FR‑27)</w:t>
      </w:r>
    </w:p>
    <w:p>
      <w:pPr>
        <w:pStyle w:val="ListBullet"/>
      </w:pPr>
      <w:r>
        <w:rPr>
          <w:b/>
        </w:rPr>
        <w:t>Objective</w:t>
      </w:r>
      <w:r>
        <w:t>: Scale operations without linear headcount growth.</w:t>
      </w:r>
    </w:p>
    <w:p>
      <w:pPr>
        <w:pStyle w:val="ListBullet"/>
      </w:pPr>
      <w:r>
        <w:rPr>
          <w:b/>
        </w:rPr>
        <w:t>Acceptance criteria</w:t>
      </w:r>
      <w:r>
        <w:t>:</w:t>
      </w:r>
    </w:p>
    <w:p>
      <w:pPr>
        <w:pStyle w:val="ListBullet2"/>
      </w:pPr>
      <w:r>
        <w:t>Copilots are role-gated; do not execute changes automatically; outputs are grounded and auditable.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1"/>
      </w:pPr>
      <w:r>
        <w:t>7. Non‑Functional Requirements (Strict)</w:t>
      </w:r>
    </w:p>
    <w:p>
      <w:pPr>
        <w:pStyle w:val="Heading2"/>
      </w:pPr>
      <w:r>
        <w:t>7.1 Performance</w:t>
      </w:r>
    </w:p>
    <w:p>
      <w:pPr>
        <w:pStyle w:val="ListBullet"/>
      </w:pPr>
      <w:r>
        <w:t xml:space="preserve">API (non‑search): p95 ≤ </w:t>
      </w:r>
      <w:r>
        <w:rPr>
          <w:b/>
        </w:rPr>
        <w:t>500ms</w:t>
      </w:r>
    </w:p>
    <w:p>
      <w:pPr>
        <w:pStyle w:val="ListBullet"/>
      </w:pPr>
      <w:r>
        <w:t>Search:</w:t>
      </w:r>
    </w:p>
    <w:p>
      <w:pPr>
        <w:pStyle w:val="ListBullet2"/>
      </w:pPr>
      <w:r>
        <w:t xml:space="preserve">first chunk ≤ </w:t>
      </w:r>
      <w:r>
        <w:rPr>
          <w:b/>
        </w:rPr>
        <w:t>800ms p95</w:t>
      </w:r>
    </w:p>
    <w:p>
      <w:pPr>
        <w:pStyle w:val="ListBullet2"/>
      </w:pPr>
      <w:r>
        <w:t xml:space="preserve">hard cutoff ≤ </w:t>
      </w:r>
      <w:r>
        <w:rPr>
          <w:b/>
        </w:rPr>
        <w:t>2.5s p95</w:t>
      </w:r>
    </w:p>
    <w:p>
      <w:pPr>
        <w:pStyle w:val="ListBullet"/>
      </w:pPr>
      <w:r>
        <w:t xml:space="preserve">Page load: ≤ </w:t>
      </w:r>
      <w:r>
        <w:rPr>
          <w:b/>
        </w:rPr>
        <w:t>3.0s</w:t>
      </w:r>
      <w:r>
        <w:t xml:space="preserve"> p75 LCP (mobile)</w:t>
      </w:r>
    </w:p>
    <w:p/>
    <w:p>
      <w:pPr>
        <w:pStyle w:val="Heading2"/>
      </w:pPr>
      <w:r>
        <w:t>7.2 Capacity / Concurrency</w:t>
      </w:r>
    </w:p>
    <w:p>
      <w:pPr>
        <w:pStyle w:val="ListBullet"/>
      </w:pPr>
      <w:r>
        <w:t xml:space="preserve">Peak </w:t>
      </w:r>
      <w:r>
        <w:rPr>
          <w:rFonts w:ascii="Consolas" w:hAnsi="Consolas"/>
          <w:sz w:val="20"/>
        </w:rPr>
        <w:t>POST /search/sessions</w:t>
      </w:r>
      <w:r>
        <w:t xml:space="preserve">: </w:t>
      </w:r>
      <w:r>
        <w:rPr>
          <w:b/>
        </w:rPr>
        <w:t>200 RPS</w:t>
      </w:r>
      <w:r>
        <w:t xml:space="preserve"> burst (60s), </w:t>
      </w:r>
      <w:r>
        <w:rPr>
          <w:b/>
        </w:rPr>
        <w:t>80 RPS</w:t>
      </w:r>
      <w:r>
        <w:t xml:space="preserve"> sustained</w:t>
      </w:r>
    </w:p>
    <w:p>
      <w:pPr>
        <w:pStyle w:val="ListBullet"/>
      </w:pPr>
      <w:r>
        <w:t xml:space="preserve">Concurrent active search sessions (polling): </w:t>
      </w:r>
      <w:r>
        <w:rPr>
          <w:b/>
        </w:rPr>
        <w:t>10,000</w:t>
      </w:r>
    </w:p>
    <w:p>
      <w:pPr>
        <w:pStyle w:val="ListBullet"/>
      </w:pPr>
      <w:r>
        <w:t xml:space="preserve">Supplier fanout budget: max </w:t>
      </w:r>
      <w:r>
        <w:rPr>
          <w:b/>
        </w:rPr>
        <w:t>3 suppliers</w:t>
      </w:r>
      <w:r>
        <w:t xml:space="preserve"> per search in MVP average (route‑budgeted; enforced at orchestrator)</w:t>
      </w:r>
    </w:p>
    <w:p/>
    <w:p>
      <w:pPr>
        <w:pStyle w:val="Heading2"/>
      </w:pPr>
      <w:r>
        <w:t>7.3 Caching Strategy</w:t>
      </w:r>
    </w:p>
    <w:p>
      <w:pPr>
        <w:pStyle w:val="ListBullet"/>
      </w:pPr>
      <w:r>
        <w:t xml:space="preserve">Search results cache TTL: </w:t>
      </w:r>
      <w:r>
        <w:rPr>
          <w:b/>
        </w:rPr>
        <w:t>10 minutes</w:t>
      </w:r>
    </w:p>
    <w:p>
      <w:pPr>
        <w:pStyle w:val="ListBullet"/>
      </w:pPr>
      <w:r>
        <w:t xml:space="preserve">Autocomplete cache TTL: </w:t>
      </w:r>
      <w:r>
        <w:rPr>
          <w:b/>
        </w:rPr>
        <w:t>7 days</w:t>
      </w:r>
    </w:p>
    <w:p>
      <w:pPr>
        <w:pStyle w:val="ListBullet"/>
      </w:pPr>
      <w:r>
        <w:t xml:space="preserve">Route page cache TTL: </w:t>
      </w:r>
      <w:r>
        <w:rPr>
          <w:b/>
        </w:rPr>
        <w:t>24 hours</w:t>
      </w:r>
      <w:r>
        <w:t xml:space="preserve"> (CDN), purge on publish</w:t>
      </w:r>
    </w:p>
    <w:p/>
    <w:p>
      <w:pPr>
        <w:pStyle w:val="Heading2"/>
      </w:pPr>
      <w:r>
        <w:t>7.4 Scalability</w:t>
      </w:r>
    </w:p>
    <w:p>
      <w:pPr>
        <w:pStyle w:val="ListBullet"/>
      </w:pPr>
      <w:r>
        <w:t>Horizontal scaling via stateless API services behind load balancer and CDN</w:t>
      </w:r>
    </w:p>
    <w:p>
      <w:pPr>
        <w:pStyle w:val="ListBullet"/>
      </w:pPr>
      <w:r>
        <w:t>Stateful systems: Postgres, Redis, Elasticsearch (cluster/managed)</w:t>
      </w:r>
    </w:p>
    <w:p/>
    <w:p>
      <w:pPr>
        <w:pStyle w:val="Heading2"/>
      </w:pPr>
      <w:r>
        <w:t>7.5 Reliability</w:t>
      </w:r>
    </w:p>
    <w:p>
      <w:pPr>
        <w:pStyle w:val="ListBullet"/>
      </w:pPr>
      <w:r>
        <w:t xml:space="preserve">Uptime ≥ </w:t>
      </w:r>
      <w:r>
        <w:rPr>
          <w:b/>
        </w:rPr>
        <w:t>99.9%</w:t>
      </w:r>
    </w:p>
    <w:p>
      <w:pPr>
        <w:pStyle w:val="ListBullet"/>
      </w:pPr>
      <w:r>
        <w:t>Retry strategy:</w:t>
      </w:r>
    </w:p>
    <w:p>
      <w:pPr>
        <w:pStyle w:val="ListBullet2"/>
      </w:pPr>
      <w:r>
        <w:t xml:space="preserve">supplier calls: max </w:t>
      </w:r>
      <w:r>
        <w:rPr>
          <w:b/>
        </w:rPr>
        <w:t>1 retry</w:t>
      </w:r>
      <w:r>
        <w:t xml:space="preserve"> for idempotent searches</w:t>
      </w:r>
    </w:p>
    <w:p>
      <w:pPr>
        <w:pStyle w:val="ListBullet2"/>
      </w:pPr>
      <w:r>
        <w:t>postback: idempotent; accept duplicates</w:t>
      </w:r>
    </w:p>
    <w:p>
      <w:pPr>
        <w:pStyle w:val="ListBullet"/>
      </w:pPr>
      <w:r>
        <w:t xml:space="preserve">Circuit breaker: open after </w:t>
      </w:r>
      <w:r>
        <w:rPr>
          <w:b/>
        </w:rPr>
        <w:t>25% failures in 60s</w:t>
      </w:r>
      <w:r>
        <w:t xml:space="preserve">, cooldown </w:t>
      </w:r>
      <w:r>
        <w:rPr>
          <w:b/>
        </w:rPr>
        <w:t>90s</w:t>
      </w:r>
    </w:p>
    <w:p/>
    <w:p>
      <w:pPr>
        <w:pStyle w:val="Heading2"/>
      </w:pPr>
      <w:r>
        <w:t>7.6 Security</w:t>
      </w:r>
    </w:p>
    <w:p>
      <w:pPr>
        <w:pStyle w:val="ListBullet"/>
      </w:pPr>
      <w:r>
        <w:t>OWASP Top 10 security audit passed before go‑live</w:t>
      </w:r>
    </w:p>
    <w:p>
      <w:pPr>
        <w:pStyle w:val="ListBullet"/>
      </w:pPr>
      <w:r>
        <w:t>Encryption:</w:t>
      </w:r>
    </w:p>
    <w:p>
      <w:pPr>
        <w:pStyle w:val="ListBullet2"/>
      </w:pPr>
      <w:r>
        <w:t>In transit: TLS 1.2+</w:t>
      </w:r>
    </w:p>
    <w:p>
      <w:pPr>
        <w:pStyle w:val="ListBullet2"/>
      </w:pPr>
      <w:r>
        <w:t>At rest: AES‑256 for DB volumes and backups</w:t>
      </w:r>
    </w:p>
    <w:p>
      <w:pPr>
        <w:pStyle w:val="ListBullet"/>
      </w:pPr>
      <w:r>
        <w:t>Auth:</w:t>
      </w:r>
    </w:p>
    <w:p>
      <w:pPr>
        <w:pStyle w:val="ListBullet2"/>
      </w:pPr>
      <w:r>
        <w:t>Users: OAuth + email login</w:t>
      </w:r>
    </w:p>
    <w:p>
      <w:pPr>
        <w:pStyle w:val="ListBullet2"/>
      </w:pPr>
      <w:r>
        <w:t>Admin: RBAC + MFA (mandatory)</w:t>
      </w:r>
    </w:p>
    <w:p/>
    <w:p>
      <w:pPr>
        <w:pStyle w:val="ListBullet"/>
      </w:pPr>
      <w:r>
        <w:t>AI security (Phase 2+):</w:t>
      </w:r>
    </w:p>
    <w:p>
      <w:pPr>
        <w:pStyle w:val="ListBullet2"/>
      </w:pPr>
      <w:r>
        <w:t>All model calls must go through AI Gateway (FR‑13) with redaction + schema enforcement</w:t>
      </w:r>
    </w:p>
    <w:p>
      <w:pPr>
        <w:pStyle w:val="ListBullet2"/>
      </w:pPr>
      <w:r>
        <w:t>Prompt injection protection for any user/supplier text inputs; sanitize HTML and strip unsafe tokens</w:t>
      </w:r>
    </w:p>
    <w:p>
      <w:pPr>
        <w:pStyle w:val="ListBullet2"/>
      </w:pPr>
      <w:r>
        <w:t>Model endpoints protected with service auth (mTLS or signed tokens) + outbound allowlist</w:t>
      </w:r>
    </w:p>
    <w:p>
      <w:pPr>
        <w:pStyle w:val="ListBullet2"/>
      </w:pPr>
      <w:r>
        <w:t>Rate limit AI endpoints separately from core APIs; fail closed to deterministic fallback</w:t>
      </w:r>
    </w:p>
    <w:p/>
    <w:p>
      <w:pPr>
        <w:pStyle w:val="Heading2"/>
      </w:pPr>
      <w:r>
        <w:t>7.7 Compliance</w:t>
      </w:r>
    </w:p>
    <w:p>
      <w:pPr>
        <w:pStyle w:val="ListBullet"/>
      </w:pPr>
      <w:r>
        <w:t>GDPR/DPDP compliance controls included</w:t>
      </w:r>
    </w:p>
    <w:p>
      <w:pPr>
        <w:pStyle w:val="ListBullet"/>
      </w:pPr>
      <w:r>
        <w:t>Data retention:</w:t>
      </w:r>
    </w:p>
    <w:p>
      <w:pPr>
        <w:pStyle w:val="ListBullet2"/>
      </w:pPr>
      <w:r>
        <w:rPr>
          <w:rFonts w:ascii="Consolas" w:hAnsi="Consolas"/>
          <w:sz w:val="20"/>
        </w:rPr>
        <w:t>SearchQuery</w:t>
      </w:r>
      <w:r>
        <w:t xml:space="preserve"> (anon): 13 months</w:t>
      </w:r>
    </w:p>
    <w:p>
      <w:pPr>
        <w:pStyle w:val="ListBullet2"/>
      </w:pPr>
      <w:r>
        <w:rPr>
          <w:rFonts w:ascii="Consolas" w:hAnsi="Consolas"/>
          <w:sz w:val="20"/>
        </w:rPr>
        <w:t>RedirectEvent</w:t>
      </w:r>
      <w:r>
        <w:t xml:space="preserve"> / </w:t>
      </w:r>
      <w:r>
        <w:rPr>
          <w:rFonts w:ascii="Consolas" w:hAnsi="Consolas"/>
          <w:sz w:val="20"/>
        </w:rPr>
        <w:t>CommissionEvent</w:t>
      </w:r>
      <w:r>
        <w:t>: 24 months</w:t>
      </w:r>
    </w:p>
    <w:p>
      <w:pPr>
        <w:pStyle w:val="ListBullet2"/>
      </w:pPr>
      <w:r>
        <w:rPr>
          <w:rFonts w:ascii="Consolas" w:hAnsi="Consolas"/>
          <w:sz w:val="20"/>
        </w:rPr>
        <w:t>AuditLog</w:t>
      </w:r>
      <w:r>
        <w:t>: 24 months</w:t>
      </w:r>
    </w:p>
    <w:p>
      <w:pPr>
        <w:pStyle w:val="ListBullet2"/>
      </w:pPr>
      <w:r>
        <w:t>PII: retained until deletion; deleted/anonymized within 30 days of request</w:t>
      </w:r>
    </w:p>
    <w:p>
      <w:pPr>
        <w:pStyle w:val="ListBullet"/>
      </w:pPr>
      <w:r>
        <w:t>Cookie consent logic: required prior to non‑essential tracking</w:t>
      </w:r>
    </w:p>
    <w:p/>
    <w:p>
      <w:pPr>
        <w:pStyle w:val="Heading2"/>
      </w:pPr>
      <w:r>
        <w:t>7.8 Observability</w:t>
      </w:r>
    </w:p>
    <w:p>
      <w:pPr>
        <w:pStyle w:val="ListBullet"/>
      </w:pPr>
      <w:r>
        <w:t xml:space="preserve">Logs: structured JSON; include </w:t>
      </w:r>
      <w:r>
        <w:rPr>
          <w:rFonts w:ascii="Consolas" w:hAnsi="Consolas"/>
          <w:sz w:val="20"/>
        </w:rPr>
        <w:t>trace_id</w:t>
      </w:r>
      <w:r>
        <w:t xml:space="preserve">, </w:t>
      </w:r>
      <w:r>
        <w:rPr>
          <w:rFonts w:ascii="Consolas" w:hAnsi="Consolas"/>
          <w:sz w:val="20"/>
        </w:rPr>
        <w:t>searchSessionId</w:t>
      </w:r>
      <w:r>
        <w:t xml:space="preserve">, </w:t>
      </w:r>
      <w:r>
        <w:rPr>
          <w:rFonts w:ascii="Consolas" w:hAnsi="Consolas"/>
          <w:sz w:val="20"/>
        </w:rPr>
        <w:t>partnerId</w:t>
      </w:r>
      <w:r>
        <w:t xml:space="preserve">, </w:t>
      </w:r>
      <w:r>
        <w:rPr>
          <w:rFonts w:ascii="Consolas" w:hAnsi="Consolas"/>
          <w:sz w:val="20"/>
        </w:rPr>
        <w:t>click_id</w:t>
      </w:r>
    </w:p>
    <w:p>
      <w:pPr>
        <w:pStyle w:val="ListBullet"/>
      </w:pPr>
      <w:r>
        <w:t>Metrics: latency, error rate, cache hit ratio, CTR, mismatch rate, postback match rate</w:t>
      </w:r>
    </w:p>
    <w:p>
      <w:pPr>
        <w:pStyle w:val="ListBullet"/>
      </w:pPr>
      <w:r>
        <w:t>Alerts:</w:t>
      </w:r>
    </w:p>
    <w:p>
      <w:pPr>
        <w:pStyle w:val="ListBullet2"/>
      </w:pPr>
      <w:r>
        <w:t>Search error rate &gt; 2% (5 min)</w:t>
      </w:r>
    </w:p>
    <w:p>
      <w:pPr>
        <w:pStyle w:val="ListBullet2"/>
      </w:pPr>
      <w:r>
        <w:t>Supplier timeout rate &gt; 30% for any tier‑1 supplier (5 min)</w:t>
      </w:r>
    </w:p>
    <w:p/>
    <w:p>
      <w:pPr>
        <w:pStyle w:val="ListBullet"/>
      </w:pPr>
      <w:r>
        <w:t>AI/ML observability (Phase 2+):</w:t>
      </w:r>
    </w:p>
    <w:p>
      <w:pPr>
        <w:pStyle w:val="ListBullet2"/>
      </w:pPr>
      <w:r>
        <w:t xml:space="preserve">Log fields (minimum): </w:t>
      </w:r>
      <w:r>
        <w:rPr>
          <w:rFonts w:ascii="Consolas" w:hAnsi="Consolas"/>
          <w:sz w:val="20"/>
        </w:rPr>
        <w:t>ai_model</w:t>
      </w:r>
      <w:r>
        <w:t xml:space="preserve">, </w:t>
      </w:r>
      <w:r>
        <w:rPr>
          <w:rFonts w:ascii="Consolas" w:hAnsi="Consolas"/>
          <w:sz w:val="20"/>
        </w:rPr>
        <w:t>ai_model_version</w:t>
      </w:r>
      <w:r>
        <w:t xml:space="preserve">, </w:t>
      </w:r>
      <w:r>
        <w:rPr>
          <w:rFonts w:ascii="Consolas" w:hAnsi="Consolas"/>
          <w:sz w:val="20"/>
        </w:rPr>
        <w:t>prompt_template_id</w:t>
      </w:r>
      <w:r>
        <w:t xml:space="preserve">, </w:t>
      </w:r>
      <w:r>
        <w:rPr>
          <w:rFonts w:ascii="Consolas" w:hAnsi="Consolas"/>
          <w:sz w:val="20"/>
        </w:rPr>
        <w:t>input_hash</w:t>
      </w:r>
      <w:r>
        <w:t xml:space="preserve">, </w:t>
      </w:r>
      <w:r>
        <w:rPr>
          <w:rFonts w:ascii="Consolas" w:hAnsi="Consolas"/>
          <w:sz w:val="20"/>
        </w:rPr>
        <w:t>output_hash</w:t>
      </w:r>
      <w:r>
        <w:t xml:space="preserve">, </w:t>
      </w:r>
      <w:r>
        <w:rPr>
          <w:rFonts w:ascii="Consolas" w:hAnsi="Consolas"/>
          <w:sz w:val="20"/>
        </w:rPr>
        <w:t>confidence</w:t>
      </w:r>
      <w:r>
        <w:t xml:space="preserve">, </w:t>
      </w:r>
      <w:r>
        <w:rPr>
          <w:rFonts w:ascii="Consolas" w:hAnsi="Consolas"/>
          <w:sz w:val="20"/>
        </w:rPr>
        <w:t>latency_ms</w:t>
      </w:r>
      <w:r>
        <w:t xml:space="preserve">, </w:t>
      </w:r>
      <w:r>
        <w:rPr>
          <w:rFonts w:ascii="Consolas" w:hAnsi="Consolas"/>
          <w:sz w:val="20"/>
        </w:rPr>
        <w:t>decision_path</w:t>
      </w:r>
    </w:p>
    <w:p>
      <w:pPr>
        <w:pStyle w:val="ListBullet2"/>
      </w:pPr>
      <w:r>
        <w:t>Metrics: AI fallback rate, schema-parse failure rate, model latency p95, ranking CTR delta by model version</w:t>
      </w:r>
    </w:p>
    <w:p>
      <w:pPr>
        <w:pStyle w:val="ListBullet2"/>
      </w:pPr>
      <w:r>
        <w:t>Alerts:</w:t>
      </w:r>
    </w:p>
    <w:p>
      <w:pPr>
        <w:pStyle w:val="ListBullet3"/>
      </w:pPr>
      <w:r>
        <w:t>AI parse failure rate &gt; 2% (15 min)</w:t>
      </w:r>
    </w:p>
    <w:p>
      <w:pPr>
        <w:pStyle w:val="ListBullet3"/>
      </w:pPr>
      <w:r>
        <w:t>AI latency p95 &gt; 800ms (15 min) for user-facing inference endpoints</w:t>
      </w:r>
    </w:p>
    <w:p/>
    <w:p>
      <w:pPr>
        <w:pStyle w:val="Heading2"/>
      </w:pPr>
      <w:r>
        <w:t>7.9 AI Governance &amp; Safety (Phase 2+)</w:t>
      </w:r>
    </w:p>
    <w:p>
      <w:pPr>
        <w:pStyle w:val="ListBullet"/>
      </w:pPr>
      <w:r>
        <w:t xml:space="preserve">Principle: </w:t>
      </w:r>
      <w:r>
        <w:rPr>
          <w:b/>
        </w:rPr>
        <w:t>deterministic core, probabilistic assist</w:t>
      </w:r>
      <w:r>
        <w:t>; AI proposes, system decides</w:t>
      </w:r>
    </w:p>
    <w:p>
      <w:pPr>
        <w:pStyle w:val="ListBullet"/>
      </w:pPr>
      <w:r>
        <w:t>No hallucinations on transactional surfaces:</w:t>
      </w:r>
    </w:p>
    <w:p>
      <w:pPr>
        <w:pStyle w:val="ListBullet2"/>
      </w:pPr>
      <w:r>
        <w:t>Any user-facing “facts” must be derived from supplier responses, fare rules, verified aggregates, or explicit user inputs</w:t>
      </w:r>
    </w:p>
    <w:p>
      <w:pPr>
        <w:pStyle w:val="ListBullet"/>
      </w:pPr>
      <w:r>
        <w:t>Schema enforcement:</w:t>
      </w:r>
    </w:p>
    <w:p>
      <w:pPr>
        <w:pStyle w:val="ListBullet2"/>
      </w:pPr>
      <w:r>
        <w:t>Structured AI outputs validated against JSON schema; invalid outputs rejected with deterministic fallback</w:t>
      </w:r>
    </w:p>
    <w:p>
      <w:pPr>
        <w:pStyle w:val="ListBullet"/>
      </w:pPr>
      <w:r>
        <w:t>Traceability:</w:t>
      </w:r>
    </w:p>
    <w:p>
      <w:pPr>
        <w:pStyle w:val="ListBullet2"/>
      </w:pPr>
      <w:r>
        <w:t>All AI decisions logged with model version + confidence + downstream impact</w:t>
      </w:r>
    </w:p>
    <w:p>
      <w:pPr>
        <w:pStyle w:val="ListBullet"/>
      </w:pPr>
      <w:r>
        <w:t>Privacy-first:</w:t>
      </w:r>
    </w:p>
    <w:p>
      <w:pPr>
        <w:pStyle w:val="ListBullet2"/>
      </w:pPr>
      <w:r>
        <w:t>Do not send raw PII to third-party models unless explicitly approved; tokenize/redact by default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1"/>
      </w:pPr>
      <w:r>
        <w:t>8. Technical Architecture Alignment</w:t>
      </w:r>
    </w:p>
    <w:p>
      <w:pPr>
        <w:pStyle w:val="Heading2"/>
      </w:pPr>
      <w:r>
        <w:t>8.1 Confirmed Tech Stack (Baseline)</w:t>
      </w:r>
    </w:p>
    <w:p>
      <w:pPr>
        <w:pStyle w:val="ListBullet"/>
      </w:pPr>
      <w:r>
        <w:t>Frontend: Next.js 14+ (React) + TypeScript; Tailwind CSS</w:t>
      </w:r>
    </w:p>
    <w:p>
      <w:pPr>
        <w:pStyle w:val="ListBullet"/>
      </w:pPr>
      <w:r>
        <w:t xml:space="preserve">Backend: Node.js (NestJS/Express) </w:t>
      </w:r>
      <w:r>
        <w:rPr>
          <w:b/>
        </w:rPr>
        <w:t>or</w:t>
      </w:r>
      <w:r>
        <w:t xml:space="preserve"> Python FastAPI (choose one for MVP; do not mix)</w:t>
      </w:r>
    </w:p>
    <w:p>
      <w:pPr>
        <w:pStyle w:val="ListBullet"/>
      </w:pPr>
      <w:r>
        <w:t>Data: PostgreSQL + Redis + Elasticsearch</w:t>
      </w:r>
    </w:p>
    <w:p>
      <w:pPr>
        <w:pStyle w:val="ListBullet"/>
      </w:pPr>
      <w:r>
        <w:t>Queue: RabbitMQ/Bull (async aggregation + notifications)</w:t>
      </w:r>
    </w:p>
    <w:p>
      <w:pPr>
        <w:pStyle w:val="ListBullet"/>
      </w:pPr>
      <w:r>
        <w:t>CDN: Cloudflare/CloudFront; Hosting: AWS/GCP</w:t>
      </w:r>
    </w:p>
    <w:p>
      <w:pPr>
        <w:pStyle w:val="ListBullet"/>
      </w:pPr>
      <w:r>
        <w:t>Observability: Sentry/Datadog/CloudWatch</w:t>
      </w:r>
    </w:p>
    <w:p>
      <w:pPr>
        <w:pStyle w:val="ListBullet"/>
      </w:pPr>
      <w:r>
        <w:t>Analytics: GA4, Mixpanel</w:t>
      </w:r>
    </w:p>
    <w:p/>
    <w:p>
      <w:pPr>
        <w:pStyle w:val="Heading2"/>
      </w:pPr>
      <w:r>
        <w:t>8.2 Service / Module Mapping (No Redesign Beyond Confirmed Needs)</w:t>
      </w:r>
    </w:p>
    <w:p>
      <w:pPr>
        <w:pStyle w:val="ListBullet"/>
      </w:pPr>
      <w:r>
        <w:rPr>
          <w:b/>
        </w:rPr>
        <w:t>Frontend (Next.js)</w:t>
      </w:r>
    </w:p>
    <w:p>
      <w:pPr>
        <w:pStyle w:val="ListBullet2"/>
      </w:pPr>
      <w:r>
        <w:t>Search UI + Results UI + Route pages (SSR/ISR) + Account UI + Admin UI</w:t>
      </w:r>
    </w:p>
    <w:p>
      <w:pPr>
        <w:pStyle w:val="ListBullet"/>
      </w:pPr>
      <w:r>
        <w:rPr>
          <w:b/>
        </w:rPr>
        <w:t>Backend APIs</w:t>
      </w:r>
    </w:p>
    <w:p>
      <w:pPr>
        <w:pStyle w:val="ListBullet2"/>
      </w:pPr>
      <w:r>
        <w:t>Search Session Service</w:t>
      </w:r>
    </w:p>
    <w:p>
      <w:pPr>
        <w:pStyle w:val="ListBullet2"/>
      </w:pPr>
      <w:r>
        <w:t>Orchestrator / Aggregation Engine</w:t>
      </w:r>
    </w:p>
    <w:p>
      <w:pPr>
        <w:pStyle w:val="ListBullet2"/>
      </w:pPr>
      <w:r>
        <w:t>Partner Adapter Layer</w:t>
      </w:r>
    </w:p>
    <w:p>
      <w:pPr>
        <w:pStyle w:val="ListBullet2"/>
      </w:pPr>
      <w:r>
        <w:t>Attribution Service</w:t>
      </w:r>
    </w:p>
    <w:p>
      <w:pPr>
        <w:pStyle w:val="ListBullet2"/>
      </w:pPr>
      <w:r>
        <w:t>Alerts + Notification Service</w:t>
      </w:r>
    </w:p>
    <w:p>
      <w:pPr>
        <w:pStyle w:val="ListBullet2"/>
      </w:pPr>
      <w:r>
        <w:t>Admin APIs</w:t>
      </w:r>
    </w:p>
    <w:p>
      <w:pPr>
        <w:pStyle w:val="ListBullet2"/>
      </w:pPr>
      <w:r>
        <w:t>AI Gateway Service (Phase 2+) — redaction, schema enforcement, audit logs</w:t>
      </w:r>
    </w:p>
    <w:p>
      <w:pPr>
        <w:pStyle w:val="ListBullet2"/>
      </w:pPr>
      <w:r>
        <w:t>Ranking Service (Phase 2+) — best-value ranking (heuristic + ML/LTR)</w:t>
      </w:r>
    </w:p>
    <w:p>
      <w:pPr>
        <w:pStyle w:val="ListBullet2"/>
      </w:pPr>
      <w:r>
        <w:t>Prediction Service (Phase 2+) — price movement and mismatch risk</w:t>
      </w:r>
    </w:p>
    <w:p>
      <w:pPr>
        <w:pStyle w:val="ListBullet2"/>
      </w:pPr>
      <w:r>
        <w:t>Quality Service (Phase 2+) — provider scoring + suppression rules</w:t>
      </w:r>
    </w:p>
    <w:p>
      <w:pPr>
        <w:pStyle w:val="ListBullet2"/>
      </w:pPr>
      <w:r>
        <w:t>Fraud / IVT Service (Phase 2+) — risk scoring + actions</w:t>
      </w:r>
    </w:p>
    <w:p>
      <w:pPr>
        <w:pStyle w:val="ListBullet"/>
      </w:pPr>
      <w:r>
        <w:rPr>
          <w:b/>
        </w:rPr>
        <w:t>Data</w:t>
      </w:r>
    </w:p>
    <w:p>
      <w:pPr>
        <w:pStyle w:val="ListBullet2"/>
      </w:pPr>
      <w:r>
        <w:t>Postgres: core entities</w:t>
      </w:r>
    </w:p>
    <w:p>
      <w:pPr>
        <w:pStyle w:val="ListBullet2"/>
      </w:pPr>
      <w:r>
        <w:t>Redis: cache/session state</w:t>
      </w:r>
    </w:p>
    <w:p>
      <w:pPr>
        <w:pStyle w:val="ListBullet2"/>
      </w:pPr>
      <w:r>
        <w:t>Elasticsearch: autocomplete</w:t>
      </w:r>
    </w:p>
    <w:p>
      <w:pPr>
        <w:pStyle w:val="ListBullet2"/>
      </w:pPr>
      <w:r>
        <w:t>Feature Store (Phase 2+): user/route/provider/offer features for ranking and predictions</w:t>
      </w:r>
    </w:p>
    <w:p>
      <w:pPr>
        <w:pStyle w:val="ListBullet2"/>
      </w:pPr>
      <w:r>
        <w:t>AI Inference Logs (Phase 2+): immutable audit trail for AI decisions</w:t>
      </w:r>
    </w:p>
    <w:p>
      <w:pPr>
        <w:pStyle w:val="ListBullet2"/>
      </w:pPr>
      <w:r>
        <w:t>Price history store (Phase 2+): route/date series for forecasting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1"/>
      </w:pPr>
      <w:r>
        <w:t>9. Data Model Requirements</w:t>
      </w:r>
    </w:p>
    <w:p>
      <w:pPr>
        <w:pStyle w:val="Heading2"/>
      </w:pPr>
      <w:r>
        <w:t>9.1 Core Entities (Required Fields + Indexing + Retention)</w:t>
      </w:r>
    </w:p>
    <w:p>
      <w:pPr>
        <w:pStyle w:val="Heading3"/>
      </w:pPr>
      <w:r>
        <w:t>User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email</w:t>
      </w:r>
      <w:r>
        <w:t xml:space="preserve">, </w:t>
      </w:r>
      <w:r>
        <w:rPr>
          <w:rFonts w:ascii="Consolas" w:hAnsi="Consolas"/>
          <w:sz w:val="20"/>
        </w:rPr>
        <w:t>email_verified</w:t>
      </w:r>
      <w:r>
        <w:t xml:space="preserve">, </w:t>
      </w:r>
      <w:r>
        <w:rPr>
          <w:rFonts w:ascii="Consolas" w:hAnsi="Consolas"/>
          <w:sz w:val="20"/>
        </w:rPr>
        <w:t>created_at</w:t>
      </w:r>
      <w:r>
        <w:t xml:space="preserve">, </w:t>
      </w:r>
      <w:r>
        <w:rPr>
          <w:rFonts w:ascii="Consolas" w:hAnsi="Consolas"/>
          <w:sz w:val="20"/>
        </w:rPr>
        <w:t>status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email</w:t>
      </w:r>
      <w:r>
        <w:t xml:space="preserve"> unique</w:t>
      </w:r>
    </w:p>
    <w:p>
      <w:pPr>
        <w:pStyle w:val="ListBullet"/>
      </w:pPr>
      <w:r>
        <w:t>Retention: until deletion request + 30 days</w:t>
      </w:r>
    </w:p>
    <w:p/>
    <w:p>
      <w:pPr>
        <w:pStyle w:val="Heading3"/>
      </w:pPr>
      <w:r>
        <w:t>SearchQuery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anon_session_id</w:t>
      </w:r>
      <w:r>
        <w:t xml:space="preserve">, </w:t>
      </w:r>
      <w:r>
        <w:rPr>
          <w:rFonts w:ascii="Consolas" w:hAnsi="Consolas"/>
          <w:sz w:val="20"/>
        </w:rPr>
        <w:t>user_id?</w:t>
      </w:r>
      <w:r>
        <w:t xml:space="preserve">, </w:t>
      </w:r>
      <w:r>
        <w:rPr>
          <w:rFonts w:ascii="Consolas" w:hAnsi="Consolas"/>
          <w:sz w:val="20"/>
        </w:rPr>
        <w:t>origin</w:t>
      </w:r>
      <w:r>
        <w:t xml:space="preserve">, </w:t>
      </w:r>
      <w:r>
        <w:rPr>
          <w:rFonts w:ascii="Consolas" w:hAnsi="Consolas"/>
          <w:sz w:val="20"/>
        </w:rPr>
        <w:t>destination</w:t>
      </w:r>
      <w:r>
        <w:t xml:space="preserve">, </w:t>
      </w:r>
      <w:r>
        <w:rPr>
          <w:rFonts w:ascii="Consolas" w:hAnsi="Consolas"/>
          <w:sz w:val="20"/>
        </w:rPr>
        <w:t>depart_date</w:t>
      </w:r>
      <w:r>
        <w:t xml:space="preserve">, </w:t>
      </w:r>
      <w:r>
        <w:rPr>
          <w:rFonts w:ascii="Consolas" w:hAnsi="Consolas"/>
          <w:sz w:val="20"/>
        </w:rPr>
        <w:t>return_date?</w:t>
      </w:r>
      <w:r>
        <w:t xml:space="preserve">, </w:t>
      </w:r>
      <w:r>
        <w:rPr>
          <w:rFonts w:ascii="Consolas" w:hAnsi="Consolas"/>
          <w:sz w:val="20"/>
        </w:rPr>
        <w:t>pax_json</w:t>
      </w:r>
      <w:r>
        <w:t xml:space="preserve">, </w:t>
      </w:r>
      <w:r>
        <w:rPr>
          <w:rFonts w:ascii="Consolas" w:hAnsi="Consolas"/>
          <w:sz w:val="20"/>
        </w:rPr>
        <w:t>cabin</w:t>
      </w:r>
      <w:r>
        <w:t xml:space="preserve">, </w:t>
      </w:r>
      <w:r>
        <w:rPr>
          <w:rFonts w:ascii="Consolas" w:hAnsi="Consolas"/>
          <w:sz w:val="20"/>
        </w:rPr>
        <w:t>currency</w:t>
      </w:r>
      <w:r>
        <w:t xml:space="preserve">, </w:t>
      </w:r>
      <w:r>
        <w:rPr>
          <w:rFonts w:ascii="Consolas" w:hAnsi="Consolas"/>
          <w:sz w:val="20"/>
        </w:rPr>
        <w:t>locale</w:t>
      </w:r>
      <w:r>
        <w:t xml:space="preserve">, </w:t>
      </w:r>
      <w:r>
        <w:rPr>
          <w:rFonts w:ascii="Consolas" w:hAnsi="Consolas"/>
          <w:sz w:val="20"/>
        </w:rPr>
        <w:t>created_at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(origin, destination, depart_date)</w:t>
      </w:r>
      <w:r>
        <w:t xml:space="preserve">, </w:t>
      </w:r>
      <w:r>
        <w:rPr>
          <w:rFonts w:ascii="Consolas" w:hAnsi="Consolas"/>
          <w:sz w:val="20"/>
        </w:rPr>
        <w:t>created_at</w:t>
      </w:r>
    </w:p>
    <w:p>
      <w:pPr>
        <w:pStyle w:val="ListBullet"/>
      </w:pPr>
      <w:r>
        <w:t>Retention: 13 months</w:t>
      </w:r>
    </w:p>
    <w:p/>
    <w:p>
      <w:pPr>
        <w:pStyle w:val="Heading3"/>
      </w:pPr>
      <w:r>
        <w:t>FlightOption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searchSessionId</w:t>
      </w:r>
      <w:r>
        <w:t xml:space="preserve">, </w:t>
      </w:r>
      <w:r>
        <w:rPr>
          <w:rFonts w:ascii="Consolas" w:hAnsi="Consolas"/>
          <w:sz w:val="20"/>
        </w:rPr>
        <w:t>itinerary_hash</w:t>
      </w:r>
      <w:r>
        <w:t xml:space="preserve">, </w:t>
      </w:r>
      <w:r>
        <w:rPr>
          <w:rFonts w:ascii="Consolas" w:hAnsi="Consolas"/>
          <w:sz w:val="20"/>
        </w:rPr>
        <w:t>segments_json</w:t>
      </w:r>
      <w:r>
        <w:t xml:space="preserve">, </w:t>
      </w:r>
      <w:r>
        <w:rPr>
          <w:rFonts w:ascii="Consolas" w:hAnsi="Consolas"/>
          <w:sz w:val="20"/>
        </w:rPr>
        <w:t>stops</w:t>
      </w:r>
      <w:r>
        <w:t xml:space="preserve">, </w:t>
      </w:r>
      <w:r>
        <w:rPr>
          <w:rFonts w:ascii="Consolas" w:hAnsi="Consolas"/>
          <w:sz w:val="20"/>
        </w:rPr>
        <w:t>duration</w:t>
      </w:r>
      <w:r>
        <w:t xml:space="preserve">, </w:t>
      </w:r>
      <w:r>
        <w:rPr>
          <w:rFonts w:ascii="Consolas" w:hAnsi="Consolas"/>
          <w:sz w:val="20"/>
        </w:rPr>
        <w:t>carrier_codes</w:t>
      </w:r>
      <w:r>
        <w:t xml:space="preserve">, </w:t>
      </w:r>
      <w:r>
        <w:rPr>
          <w:rFonts w:ascii="Consolas" w:hAnsi="Consolas"/>
          <w:sz w:val="20"/>
        </w:rPr>
        <w:t>depart_ts</w:t>
      </w:r>
      <w:r>
        <w:t xml:space="preserve">, </w:t>
      </w:r>
      <w:r>
        <w:rPr>
          <w:rFonts w:ascii="Consolas" w:hAnsi="Consolas"/>
          <w:sz w:val="20"/>
        </w:rPr>
        <w:t>arrive_ts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searchSessionId</w:t>
      </w:r>
      <w:r>
        <w:t xml:space="preserve">, </w:t>
      </w:r>
      <w:r>
        <w:rPr>
          <w:rFonts w:ascii="Consolas" w:hAnsi="Consolas"/>
          <w:sz w:val="20"/>
        </w:rPr>
        <w:t>itinerary_hash</w:t>
      </w:r>
    </w:p>
    <w:p/>
    <w:p>
      <w:pPr>
        <w:pStyle w:val="Heading3"/>
      </w:pPr>
      <w:r>
        <w:t>FareDetail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flightOptionId</w:t>
      </w:r>
      <w:r>
        <w:t xml:space="preserve">, </w:t>
      </w:r>
      <w:r>
        <w:rPr>
          <w:rFonts w:ascii="Consolas" w:hAnsi="Consolas"/>
          <w:sz w:val="20"/>
        </w:rPr>
        <w:t>partnerId</w:t>
      </w:r>
      <w:r>
        <w:t xml:space="preserve">, </w:t>
      </w:r>
      <w:r>
        <w:rPr>
          <w:rFonts w:ascii="Consolas" w:hAnsi="Consolas"/>
          <w:sz w:val="20"/>
        </w:rPr>
        <w:t>total_price</w:t>
      </w:r>
      <w:r>
        <w:t xml:space="preserve">, </w:t>
      </w:r>
      <w:r>
        <w:rPr>
          <w:rFonts w:ascii="Consolas" w:hAnsi="Consolas"/>
          <w:sz w:val="20"/>
        </w:rPr>
        <w:t>currency</w:t>
      </w:r>
      <w:r>
        <w:t xml:space="preserve">, </w:t>
      </w:r>
      <w:r>
        <w:rPr>
          <w:rFonts w:ascii="Consolas" w:hAnsi="Consolas"/>
          <w:sz w:val="20"/>
        </w:rPr>
        <w:t>base</w:t>
      </w:r>
      <w:r>
        <w:t xml:space="preserve">, </w:t>
      </w:r>
      <w:r>
        <w:rPr>
          <w:rFonts w:ascii="Consolas" w:hAnsi="Consolas"/>
          <w:sz w:val="20"/>
        </w:rPr>
        <w:t>tax</w:t>
      </w:r>
      <w:r>
        <w:t xml:space="preserve">, </w:t>
      </w:r>
      <w:r>
        <w:rPr>
          <w:rFonts w:ascii="Consolas" w:hAnsi="Consolas"/>
          <w:sz w:val="20"/>
        </w:rPr>
        <w:t>fees</w:t>
      </w:r>
      <w:r>
        <w:t xml:space="preserve">, </w:t>
      </w:r>
      <w:r>
        <w:rPr>
          <w:rFonts w:ascii="Consolas" w:hAnsi="Consolas"/>
          <w:sz w:val="20"/>
        </w:rPr>
        <w:t>baggage_json</w:t>
      </w:r>
      <w:r>
        <w:t xml:space="preserve">, </w:t>
      </w:r>
      <w:r>
        <w:rPr>
          <w:rFonts w:ascii="Consolas" w:hAnsi="Consolas"/>
          <w:sz w:val="20"/>
        </w:rPr>
        <w:t>deeplink_url</w:t>
      </w:r>
      <w:r>
        <w:t xml:space="preserve">, </w:t>
      </w:r>
      <w:r>
        <w:rPr>
          <w:rFonts w:ascii="Consolas" w:hAnsi="Consolas"/>
          <w:sz w:val="20"/>
        </w:rPr>
        <w:t>refundable_flag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(flightOptionId, total_price)</w:t>
      </w:r>
      <w:r>
        <w:t xml:space="preserve">, </w:t>
      </w:r>
      <w:r>
        <w:rPr>
          <w:rFonts w:ascii="Consolas" w:hAnsi="Consolas"/>
          <w:sz w:val="20"/>
        </w:rPr>
        <w:t>partnerId</w:t>
      </w:r>
    </w:p>
    <w:p/>
    <w:p>
      <w:pPr>
        <w:pStyle w:val="Heading3"/>
      </w:pPr>
      <w:r>
        <w:t>Partner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name</w:t>
      </w:r>
      <w:r>
        <w:t xml:space="preserve">, </w:t>
      </w:r>
      <w:r>
        <w:rPr>
          <w:rFonts w:ascii="Consolas" w:hAnsi="Consolas"/>
          <w:sz w:val="20"/>
        </w:rPr>
        <w:t>type</w:t>
      </w:r>
      <w:r>
        <w:t xml:space="preserve"> (OTA/GDS/Airline), </w:t>
      </w:r>
      <w:r>
        <w:rPr>
          <w:rFonts w:ascii="Consolas" w:hAnsi="Consolas"/>
          <w:sz w:val="20"/>
        </w:rPr>
        <w:t>status</w:t>
      </w:r>
      <w:r>
        <w:t xml:space="preserve">, </w:t>
      </w:r>
      <w:r>
        <w:rPr>
          <w:rFonts w:ascii="Consolas" w:hAnsi="Consolas"/>
          <w:sz w:val="20"/>
        </w:rPr>
        <w:t>commission_rules</w:t>
      </w:r>
      <w:r>
        <w:t xml:space="preserve">, </w:t>
      </w:r>
      <w:r>
        <w:rPr>
          <w:rFonts w:ascii="Consolas" w:hAnsi="Consolas"/>
          <w:sz w:val="20"/>
        </w:rPr>
        <w:t>deeplink_template</w:t>
      </w:r>
      <w:r>
        <w:t xml:space="preserve">, </w:t>
      </w:r>
      <w:r>
        <w:rPr>
          <w:rFonts w:ascii="Consolas" w:hAnsi="Consolas"/>
          <w:sz w:val="20"/>
        </w:rPr>
        <w:t>auth_config_ref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status</w:t>
      </w:r>
    </w:p>
    <w:p/>
    <w:p>
      <w:pPr>
        <w:pStyle w:val="Heading3"/>
      </w:pPr>
      <w:r>
        <w:t>RedirectEvent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click_id</w:t>
      </w:r>
      <w:r>
        <w:t xml:space="preserve">, </w:t>
      </w:r>
      <w:r>
        <w:rPr>
          <w:rFonts w:ascii="Consolas" w:hAnsi="Consolas"/>
          <w:sz w:val="20"/>
        </w:rPr>
        <w:t>searchSessionId</w:t>
      </w:r>
      <w:r>
        <w:t xml:space="preserve">, </w:t>
      </w:r>
      <w:r>
        <w:rPr>
          <w:rFonts w:ascii="Consolas" w:hAnsi="Consolas"/>
          <w:sz w:val="20"/>
        </w:rPr>
        <w:t>partnerId</w:t>
      </w:r>
      <w:r>
        <w:t xml:space="preserve">, </w:t>
      </w:r>
      <w:r>
        <w:rPr>
          <w:rFonts w:ascii="Consolas" w:hAnsi="Consolas"/>
          <w:sz w:val="20"/>
        </w:rPr>
        <w:t>flightOptionId</w:t>
      </w:r>
      <w:r>
        <w:t xml:space="preserve">, </w:t>
      </w:r>
      <w:r>
        <w:rPr>
          <w:rFonts w:ascii="Consolas" w:hAnsi="Consolas"/>
          <w:sz w:val="20"/>
        </w:rPr>
        <w:t>price_at_click</w:t>
      </w:r>
      <w:r>
        <w:t xml:space="preserve">, </w:t>
      </w:r>
      <w:r>
        <w:rPr>
          <w:rFonts w:ascii="Consolas" w:hAnsi="Consolas"/>
          <w:sz w:val="20"/>
        </w:rPr>
        <w:t>currency</w:t>
      </w:r>
      <w:r>
        <w:t xml:space="preserve">, </w:t>
      </w:r>
      <w:r>
        <w:rPr>
          <w:rFonts w:ascii="Consolas" w:hAnsi="Consolas"/>
          <w:sz w:val="20"/>
        </w:rPr>
        <w:t>created_at</w:t>
      </w:r>
      <w:r>
        <w:t xml:space="preserve">, </w:t>
      </w:r>
      <w:r>
        <w:rPr>
          <w:rFonts w:ascii="Consolas" w:hAnsi="Consolas"/>
          <w:sz w:val="20"/>
        </w:rPr>
        <w:t>user_id?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click_id</w:t>
      </w:r>
      <w:r>
        <w:t xml:space="preserve"> unique, </w:t>
      </w:r>
      <w:r>
        <w:rPr>
          <w:rFonts w:ascii="Consolas" w:hAnsi="Consolas"/>
          <w:sz w:val="20"/>
        </w:rPr>
        <w:t>(partnerId, created_at)</w:t>
      </w:r>
    </w:p>
    <w:p/>
    <w:p>
      <w:pPr>
        <w:pStyle w:val="Heading3"/>
      </w:pPr>
      <w:r>
        <w:t>CommissionEvent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partnerId</w:t>
      </w:r>
      <w:r>
        <w:t xml:space="preserve">, </w:t>
      </w:r>
      <w:r>
        <w:rPr>
          <w:rFonts w:ascii="Consolas" w:hAnsi="Consolas"/>
          <w:sz w:val="20"/>
        </w:rPr>
        <w:t>click_id</w:t>
      </w:r>
      <w:r>
        <w:t xml:space="preserve">, </w:t>
      </w:r>
      <w:r>
        <w:rPr>
          <w:rFonts w:ascii="Consolas" w:hAnsi="Consolas"/>
          <w:sz w:val="20"/>
        </w:rPr>
        <w:t>conversion_id</w:t>
      </w:r>
      <w:r>
        <w:t xml:space="preserve">, </w:t>
      </w:r>
      <w:r>
        <w:rPr>
          <w:rFonts w:ascii="Consolas" w:hAnsi="Consolas"/>
          <w:sz w:val="20"/>
        </w:rPr>
        <w:t>status</w:t>
      </w:r>
      <w:r>
        <w:t xml:space="preserve">, </w:t>
      </w:r>
      <w:r>
        <w:rPr>
          <w:rFonts w:ascii="Consolas" w:hAnsi="Consolas"/>
          <w:sz w:val="20"/>
        </w:rPr>
        <w:t>amount</w:t>
      </w:r>
      <w:r>
        <w:t xml:space="preserve">, </w:t>
      </w:r>
      <w:r>
        <w:rPr>
          <w:rFonts w:ascii="Consolas" w:hAnsi="Consolas"/>
          <w:sz w:val="20"/>
        </w:rPr>
        <w:t>currency</w:t>
      </w:r>
      <w:r>
        <w:t xml:space="preserve">, </w:t>
      </w:r>
      <w:r>
        <w:rPr>
          <w:rFonts w:ascii="Consolas" w:hAnsi="Consolas"/>
          <w:sz w:val="20"/>
        </w:rPr>
        <w:t>booked_at</w:t>
      </w:r>
      <w:r>
        <w:t xml:space="preserve">, </w:t>
      </w:r>
      <w:r>
        <w:rPr>
          <w:rFonts w:ascii="Consolas" w:hAnsi="Consolas"/>
          <w:sz w:val="20"/>
        </w:rPr>
        <w:t>reported_at</w:t>
      </w:r>
      <w:r>
        <w:t xml:space="preserve">, </w:t>
      </w:r>
      <w:r>
        <w:rPr>
          <w:rFonts w:ascii="Consolas" w:hAnsi="Consolas"/>
          <w:sz w:val="20"/>
        </w:rPr>
        <w:t>raw_payload_ref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conversion_id</w:t>
      </w:r>
      <w:r>
        <w:t xml:space="preserve"> unique, </w:t>
      </w:r>
      <w:r>
        <w:rPr>
          <w:rFonts w:ascii="Consolas" w:hAnsi="Consolas"/>
          <w:sz w:val="20"/>
        </w:rPr>
        <w:t>click_id</w:t>
      </w:r>
      <w:r>
        <w:t xml:space="preserve">, </w:t>
      </w:r>
      <w:r>
        <w:rPr>
          <w:rFonts w:ascii="Consolas" w:hAnsi="Consolas"/>
          <w:sz w:val="20"/>
        </w:rPr>
        <w:t>(partnerId, booked_at)</w:t>
      </w:r>
    </w:p>
    <w:p>
      <w:pPr>
        <w:pStyle w:val="ListBullet"/>
      </w:pPr>
      <w:r>
        <w:t>Retention: 24 months</w:t>
      </w:r>
    </w:p>
    <w:p/>
    <w:p>
      <w:pPr>
        <w:pStyle w:val="Heading3"/>
      </w:pPr>
      <w:r>
        <w:t>PriceAlert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userId</w:t>
      </w:r>
      <w:r>
        <w:t xml:space="preserve">, </w:t>
      </w:r>
      <w:r>
        <w:rPr>
          <w:rFonts w:ascii="Consolas" w:hAnsi="Consolas"/>
          <w:sz w:val="20"/>
        </w:rPr>
        <w:t>route</w:t>
      </w:r>
      <w:r>
        <w:t xml:space="preserve">, </w:t>
      </w:r>
      <w:r>
        <w:rPr>
          <w:rFonts w:ascii="Consolas" w:hAnsi="Consolas"/>
          <w:sz w:val="20"/>
        </w:rPr>
        <w:t>date_window</w:t>
      </w:r>
      <w:r>
        <w:t xml:space="preserve">, </w:t>
      </w:r>
      <w:r>
        <w:rPr>
          <w:rFonts w:ascii="Consolas" w:hAnsi="Consolas"/>
          <w:sz w:val="20"/>
        </w:rPr>
        <w:t>baseline_price</w:t>
      </w:r>
      <w:r>
        <w:t xml:space="preserve">, </w:t>
      </w:r>
      <w:r>
        <w:rPr>
          <w:rFonts w:ascii="Consolas" w:hAnsi="Consolas"/>
          <w:sz w:val="20"/>
        </w:rPr>
        <w:t>threshold</w:t>
      </w:r>
      <w:r>
        <w:t xml:space="preserve">, </w:t>
      </w:r>
      <w:r>
        <w:rPr>
          <w:rFonts w:ascii="Consolas" w:hAnsi="Consolas"/>
          <w:sz w:val="20"/>
        </w:rPr>
        <w:t>frequency_cap</w:t>
      </w:r>
      <w:r>
        <w:t xml:space="preserve">, </w:t>
      </w:r>
      <w:r>
        <w:rPr>
          <w:rFonts w:ascii="Consolas" w:hAnsi="Consolas"/>
          <w:sz w:val="20"/>
        </w:rPr>
        <w:t>status</w:t>
      </w:r>
      <w:r>
        <w:t xml:space="preserve">, </w:t>
      </w:r>
      <w:r>
        <w:rPr>
          <w:rFonts w:ascii="Consolas" w:hAnsi="Consolas"/>
          <w:sz w:val="20"/>
        </w:rPr>
        <w:t>created_at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(userId, status)</w:t>
      </w:r>
    </w:p>
    <w:p/>
    <w:p>
      <w:pPr>
        <w:pStyle w:val="Heading3"/>
      </w:pPr>
      <w:r>
        <w:t>RoutePage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origin</w:t>
      </w:r>
      <w:r>
        <w:t xml:space="preserve">, </w:t>
      </w:r>
      <w:r>
        <w:rPr>
          <w:rFonts w:ascii="Consolas" w:hAnsi="Consolas"/>
          <w:sz w:val="20"/>
        </w:rPr>
        <w:t>destination</w:t>
      </w:r>
      <w:r>
        <w:t xml:space="preserve">, </w:t>
      </w:r>
      <w:r>
        <w:rPr>
          <w:rFonts w:ascii="Consolas" w:hAnsi="Consolas"/>
          <w:sz w:val="20"/>
        </w:rPr>
        <w:t>canonical_url</w:t>
      </w:r>
      <w:r>
        <w:t xml:space="preserve">, </w:t>
      </w:r>
      <w:r>
        <w:rPr>
          <w:rFonts w:ascii="Consolas" w:hAnsi="Consolas"/>
          <w:sz w:val="20"/>
        </w:rPr>
        <w:t>title</w:t>
      </w:r>
      <w:r>
        <w:t xml:space="preserve">, </w:t>
      </w:r>
      <w:r>
        <w:rPr>
          <w:rFonts w:ascii="Consolas" w:hAnsi="Consolas"/>
          <w:sz w:val="20"/>
        </w:rPr>
        <w:t>meta_desc</w:t>
      </w:r>
      <w:r>
        <w:t xml:space="preserve">, </w:t>
      </w:r>
      <w:r>
        <w:rPr>
          <w:rFonts w:ascii="Consolas" w:hAnsi="Consolas"/>
          <w:sz w:val="20"/>
        </w:rPr>
        <w:t>schema_json</w:t>
      </w:r>
      <w:r>
        <w:t xml:space="preserve">, </w:t>
      </w:r>
      <w:r>
        <w:rPr>
          <w:rFonts w:ascii="Consolas" w:hAnsi="Consolas"/>
          <w:sz w:val="20"/>
        </w:rPr>
        <w:t>status</w:t>
      </w:r>
      <w:r>
        <w:t xml:space="preserve">, </w:t>
      </w:r>
      <w:r>
        <w:rPr>
          <w:rFonts w:ascii="Consolas" w:hAnsi="Consolas"/>
          <w:sz w:val="20"/>
        </w:rPr>
        <w:t>published_at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canonical_url</w:t>
      </w:r>
      <w:r>
        <w:t xml:space="preserve"> unique, </w:t>
      </w:r>
      <w:r>
        <w:rPr>
          <w:rFonts w:ascii="Consolas" w:hAnsi="Consolas"/>
          <w:sz w:val="20"/>
        </w:rPr>
        <w:t>(status, published_at)</w:t>
      </w:r>
    </w:p>
    <w:p/>
    <w:p>
      <w:pPr>
        <w:pStyle w:val="Heading3"/>
      </w:pPr>
      <w:r>
        <w:t>AdminUser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email</w:t>
      </w:r>
      <w:r>
        <w:t xml:space="preserve">, </w:t>
      </w:r>
      <w:r>
        <w:rPr>
          <w:rFonts w:ascii="Consolas" w:hAnsi="Consolas"/>
          <w:sz w:val="20"/>
        </w:rPr>
        <w:t>role</w:t>
      </w:r>
      <w:r>
        <w:t xml:space="preserve">, </w:t>
      </w:r>
      <w:r>
        <w:rPr>
          <w:rFonts w:ascii="Consolas" w:hAnsi="Consolas"/>
          <w:sz w:val="20"/>
        </w:rPr>
        <w:t>mfa_enabled</w:t>
      </w:r>
      <w:r>
        <w:t xml:space="preserve">, </w:t>
      </w:r>
      <w:r>
        <w:rPr>
          <w:rFonts w:ascii="Consolas" w:hAnsi="Consolas"/>
          <w:sz w:val="20"/>
        </w:rPr>
        <w:t>status</w:t>
      </w:r>
      <w:r>
        <w:t xml:space="preserve">, </w:t>
      </w:r>
      <w:r>
        <w:rPr>
          <w:rFonts w:ascii="Consolas" w:hAnsi="Consolas"/>
          <w:sz w:val="20"/>
        </w:rPr>
        <w:t>last_login_at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email</w:t>
      </w:r>
      <w:r>
        <w:t xml:space="preserve"> unique</w:t>
      </w:r>
    </w:p>
    <w:p/>
    <w:p>
      <w:pPr>
        <w:pStyle w:val="Heading3"/>
      </w:pPr>
      <w:r>
        <w:t>AuditLog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actor_admin_id</w:t>
      </w:r>
      <w:r>
        <w:t xml:space="preserve">, </w:t>
      </w:r>
      <w:r>
        <w:rPr>
          <w:rFonts w:ascii="Consolas" w:hAnsi="Consolas"/>
          <w:sz w:val="20"/>
        </w:rPr>
        <w:t>action</w:t>
      </w:r>
      <w:r>
        <w:t xml:space="preserve">, </w:t>
      </w:r>
      <w:r>
        <w:rPr>
          <w:rFonts w:ascii="Consolas" w:hAnsi="Consolas"/>
          <w:sz w:val="20"/>
        </w:rPr>
        <w:t>entity_type</w:t>
      </w:r>
      <w:r>
        <w:t xml:space="preserve">, </w:t>
      </w:r>
      <w:r>
        <w:rPr>
          <w:rFonts w:ascii="Consolas" w:hAnsi="Consolas"/>
          <w:sz w:val="20"/>
        </w:rPr>
        <w:t>entity_id</w:t>
      </w:r>
      <w:r>
        <w:t xml:space="preserve">, </w:t>
      </w:r>
      <w:r>
        <w:rPr>
          <w:rFonts w:ascii="Consolas" w:hAnsi="Consolas"/>
          <w:sz w:val="20"/>
        </w:rPr>
        <w:t>before_json</w:t>
      </w:r>
      <w:r>
        <w:t xml:space="preserve">, </w:t>
      </w:r>
      <w:r>
        <w:rPr>
          <w:rFonts w:ascii="Consolas" w:hAnsi="Consolas"/>
          <w:sz w:val="20"/>
        </w:rPr>
        <w:t>after_json</w:t>
      </w:r>
      <w:r>
        <w:t xml:space="preserve">, </w:t>
      </w:r>
      <w:r>
        <w:rPr>
          <w:rFonts w:ascii="Consolas" w:hAnsi="Consolas"/>
          <w:sz w:val="20"/>
        </w:rPr>
        <w:t>created_at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(entity_type, entity_id)</w:t>
      </w:r>
      <w:r>
        <w:t xml:space="preserve">, </w:t>
      </w:r>
      <w:r>
        <w:rPr>
          <w:rFonts w:ascii="Consolas" w:hAnsi="Consolas"/>
          <w:sz w:val="20"/>
        </w:rPr>
        <w:t>created_at</w:t>
      </w:r>
    </w:p>
    <w:p>
      <w:pPr>
        <w:pStyle w:val="ListBullet"/>
      </w:pPr>
      <w:r>
        <w:t>Retention: 24 months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2"/>
      </w:pPr>
      <w:r>
        <w:t>9.2 AI/ML Data Entities (Phase 2+)</w:t>
      </w:r>
    </w:p>
    <w:p>
      <w:pPr>
        <w:pStyle w:val="QuoteBlock"/>
        <w:ind w:left="432" w:right="144"/>
      </w:pPr>
      <w:r>
        <w:t xml:space="preserve">These entities are </w:t>
      </w:r>
      <w:r>
        <w:rPr>
          <w:b/>
        </w:rPr>
        <w:t>additive</w:t>
      </w:r>
      <w:r>
        <w:t xml:space="preserve"> and required to support the AI Workstream features while maintaining auditability and privacy.</w:t>
      </w:r>
    </w:p>
    <w:p/>
    <w:p>
      <w:pPr>
        <w:pStyle w:val="Heading3"/>
      </w:pPr>
      <w:r>
        <w:t>SearchEvent (Event Stream / Warehouse)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event_id</w:t>
      </w:r>
      <w:r>
        <w:t xml:space="preserve">, </w:t>
      </w:r>
      <w:r>
        <w:rPr>
          <w:rFonts w:ascii="Consolas" w:hAnsi="Consolas"/>
          <w:sz w:val="20"/>
        </w:rPr>
        <w:t>event_type</w:t>
      </w:r>
      <w:r>
        <w:t xml:space="preserve">, </w:t>
      </w:r>
      <w:r>
        <w:rPr>
          <w:rFonts w:ascii="Consolas" w:hAnsi="Consolas"/>
          <w:sz w:val="20"/>
        </w:rPr>
        <w:t>searchSessionId</w:t>
      </w:r>
      <w:r>
        <w:t xml:space="preserve">, </w:t>
      </w:r>
      <w:r>
        <w:rPr>
          <w:rFonts w:ascii="Consolas" w:hAnsi="Consolas"/>
          <w:sz w:val="20"/>
        </w:rPr>
        <w:t>user_id?</w:t>
      </w:r>
      <w:r>
        <w:t xml:space="preserve"> (pseudonymous), </w:t>
      </w:r>
      <w:r>
        <w:rPr>
          <w:rFonts w:ascii="Consolas" w:hAnsi="Consolas"/>
          <w:sz w:val="20"/>
        </w:rPr>
        <w:t>anon_session_id</w:t>
      </w:r>
      <w:r>
        <w:t xml:space="preserve">, </w:t>
      </w:r>
      <w:r>
        <w:rPr>
          <w:rFonts w:ascii="Consolas" w:hAnsi="Consolas"/>
          <w:sz w:val="20"/>
        </w:rPr>
        <w:t>timestamp</w:t>
      </w:r>
      <w:r>
        <w:t xml:space="preserve">, </w:t>
      </w:r>
      <w:r>
        <w:rPr>
          <w:rFonts w:ascii="Consolas" w:hAnsi="Consolas"/>
          <w:sz w:val="20"/>
        </w:rPr>
        <w:t>route</w:t>
      </w:r>
      <w:r>
        <w:t xml:space="preserve">, </w:t>
      </w:r>
      <w:r>
        <w:rPr>
          <w:rFonts w:ascii="Consolas" w:hAnsi="Consolas"/>
          <w:sz w:val="20"/>
        </w:rPr>
        <w:t>dates</w:t>
      </w:r>
      <w:r>
        <w:t xml:space="preserve">, </w:t>
      </w:r>
      <w:r>
        <w:rPr>
          <w:rFonts w:ascii="Consolas" w:hAnsi="Consolas"/>
          <w:sz w:val="20"/>
        </w:rPr>
        <w:t>pax</w:t>
      </w:r>
      <w:r>
        <w:t xml:space="preserve">, </w:t>
      </w:r>
      <w:r>
        <w:rPr>
          <w:rFonts w:ascii="Consolas" w:hAnsi="Consolas"/>
          <w:sz w:val="20"/>
        </w:rPr>
        <w:t>cabin</w:t>
      </w:r>
      <w:r>
        <w:t xml:space="preserve">, </w:t>
      </w:r>
      <w:r>
        <w:rPr>
          <w:rFonts w:ascii="Consolas" w:hAnsi="Consolas"/>
          <w:sz w:val="20"/>
        </w:rPr>
        <w:t>currency</w:t>
      </w:r>
      <w:r>
        <w:t xml:space="preserve">, </w:t>
      </w:r>
      <w:r>
        <w:rPr>
          <w:rFonts w:ascii="Consolas" w:hAnsi="Consolas"/>
          <w:sz w:val="20"/>
        </w:rPr>
        <w:t>locale</w:t>
      </w:r>
      <w:r>
        <w:t xml:space="preserve">, </w:t>
      </w:r>
      <w:r>
        <w:rPr>
          <w:rFonts w:ascii="Consolas" w:hAnsi="Consolas"/>
          <w:sz w:val="20"/>
        </w:rPr>
        <w:t>properties_json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(event_type, timestamp)</w:t>
      </w:r>
      <w:r>
        <w:t xml:space="preserve">, </w:t>
      </w:r>
      <w:r>
        <w:rPr>
          <w:rFonts w:ascii="Consolas" w:hAnsi="Consolas"/>
          <w:sz w:val="20"/>
        </w:rPr>
        <w:t>searchSessionId</w:t>
      </w:r>
    </w:p>
    <w:p>
      <w:pPr>
        <w:pStyle w:val="ListBullet"/>
      </w:pPr>
      <w:r>
        <w:t>Retention: 24 months (aggregated warehouse); raw events may be shorter per policy</w:t>
      </w:r>
    </w:p>
    <w:p/>
    <w:p>
      <w:pPr>
        <w:pStyle w:val="Heading3"/>
      </w:pPr>
      <w:r>
        <w:t>OfferImpressionEvent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event_id</w:t>
      </w:r>
      <w:r>
        <w:t xml:space="preserve">, </w:t>
      </w:r>
      <w:r>
        <w:rPr>
          <w:rFonts w:ascii="Consolas" w:hAnsi="Consolas"/>
          <w:sz w:val="20"/>
        </w:rPr>
        <w:t>searchSessionId</w:t>
      </w:r>
      <w:r>
        <w:t xml:space="preserve">, </w:t>
      </w:r>
      <w:r>
        <w:rPr>
          <w:rFonts w:ascii="Consolas" w:hAnsi="Consolas"/>
          <w:sz w:val="20"/>
        </w:rPr>
        <w:t>offer_id</w:t>
      </w:r>
      <w:r>
        <w:t xml:space="preserve">, </w:t>
      </w:r>
      <w:r>
        <w:rPr>
          <w:rFonts w:ascii="Consolas" w:hAnsi="Consolas"/>
          <w:sz w:val="20"/>
        </w:rPr>
        <w:t>provider_id</w:t>
      </w:r>
      <w:r>
        <w:t xml:space="preserve">, </w:t>
      </w:r>
      <w:r>
        <w:rPr>
          <w:rFonts w:ascii="Consolas" w:hAnsi="Consolas"/>
          <w:sz w:val="20"/>
        </w:rPr>
        <w:t>rank_position</w:t>
      </w:r>
      <w:r>
        <w:t xml:space="preserve">, </w:t>
      </w:r>
      <w:r>
        <w:rPr>
          <w:rFonts w:ascii="Consolas" w:hAnsi="Consolas"/>
          <w:sz w:val="20"/>
        </w:rPr>
        <w:t>price_total</w:t>
      </w:r>
      <w:r>
        <w:t xml:space="preserve">, </w:t>
      </w:r>
      <w:r>
        <w:rPr>
          <w:rFonts w:ascii="Consolas" w:hAnsi="Consolas"/>
          <w:sz w:val="20"/>
        </w:rPr>
        <w:t>currency</w:t>
      </w:r>
      <w:r>
        <w:t xml:space="preserve">, </w:t>
      </w:r>
      <w:r>
        <w:rPr>
          <w:rFonts w:ascii="Consolas" w:hAnsi="Consolas"/>
          <w:sz w:val="20"/>
        </w:rPr>
        <w:t>sponsored_flag</w:t>
      </w:r>
      <w:r>
        <w:t xml:space="preserve">, </w:t>
      </w:r>
      <w:r>
        <w:rPr>
          <w:rFonts w:ascii="Consolas" w:hAnsi="Consolas"/>
          <w:sz w:val="20"/>
        </w:rPr>
        <w:t>timestamp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(provider_id, timestamp)</w:t>
      </w:r>
      <w:r>
        <w:t xml:space="preserve">, </w:t>
      </w:r>
      <w:r>
        <w:rPr>
          <w:rFonts w:ascii="Consolas" w:hAnsi="Consolas"/>
          <w:sz w:val="20"/>
        </w:rPr>
        <w:t>(searchSessionId, rank_position)</w:t>
      </w:r>
    </w:p>
    <w:p/>
    <w:p>
      <w:pPr>
        <w:pStyle w:val="Heading3"/>
      </w:pPr>
      <w:r>
        <w:t>PriceVerifyEvent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click_id</w:t>
      </w:r>
      <w:r>
        <w:t xml:space="preserve">, </w:t>
      </w:r>
      <w:r>
        <w:rPr>
          <w:rFonts w:ascii="Consolas" w:hAnsi="Consolas"/>
          <w:sz w:val="20"/>
        </w:rPr>
        <w:t>provider_id</w:t>
      </w:r>
      <w:r>
        <w:t xml:space="preserve">, </w:t>
      </w:r>
      <w:r>
        <w:rPr>
          <w:rFonts w:ascii="Consolas" w:hAnsi="Consolas"/>
          <w:sz w:val="20"/>
        </w:rPr>
        <w:t>offer_id</w:t>
      </w:r>
      <w:r>
        <w:t xml:space="preserve">, </w:t>
      </w:r>
      <w:r>
        <w:rPr>
          <w:rFonts w:ascii="Consolas" w:hAnsi="Consolas"/>
          <w:sz w:val="20"/>
        </w:rPr>
        <w:t>price_before</w:t>
      </w:r>
      <w:r>
        <w:t xml:space="preserve">, </w:t>
      </w:r>
      <w:r>
        <w:rPr>
          <w:rFonts w:ascii="Consolas" w:hAnsi="Consolas"/>
          <w:sz w:val="20"/>
        </w:rPr>
        <w:t>price_after</w:t>
      </w:r>
      <w:r>
        <w:t xml:space="preserve">, </w:t>
      </w:r>
      <w:r>
        <w:rPr>
          <w:rFonts w:ascii="Consolas" w:hAnsi="Consolas"/>
          <w:sz w:val="20"/>
        </w:rPr>
        <w:t>mismatch_flag</w:t>
      </w:r>
      <w:r>
        <w:t xml:space="preserve">, </w:t>
      </w:r>
      <w:r>
        <w:rPr>
          <w:rFonts w:ascii="Consolas" w:hAnsi="Consolas"/>
          <w:sz w:val="20"/>
        </w:rPr>
        <w:t>verified_at</w:t>
      </w:r>
      <w:r>
        <w:t xml:space="preserve">, </w:t>
      </w:r>
      <w:r>
        <w:rPr>
          <w:rFonts w:ascii="Consolas" w:hAnsi="Consolas"/>
          <w:sz w:val="20"/>
        </w:rPr>
        <w:t>verification_latency_ms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click_id</w:t>
      </w:r>
      <w:r>
        <w:t xml:space="preserve">, </w:t>
      </w:r>
      <w:r>
        <w:rPr>
          <w:rFonts w:ascii="Consolas" w:hAnsi="Consolas"/>
          <w:sz w:val="20"/>
        </w:rPr>
        <w:t>(provider_id, verified_at)</w:t>
      </w:r>
    </w:p>
    <w:p/>
    <w:p>
      <w:pPr>
        <w:pStyle w:val="Heading3"/>
      </w:pPr>
      <w:r>
        <w:t>ProviderQualityScoreDaily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provider_id</w:t>
      </w:r>
      <w:r>
        <w:t xml:space="preserve">, </w:t>
      </w:r>
      <w:r>
        <w:rPr>
          <w:rFonts w:ascii="Consolas" w:hAnsi="Consolas"/>
          <w:sz w:val="20"/>
        </w:rPr>
        <w:t>score</w:t>
      </w:r>
      <w:r>
        <w:t xml:space="preserve">, </w:t>
      </w:r>
      <w:r>
        <w:rPr>
          <w:rFonts w:ascii="Consolas" w:hAnsi="Consolas"/>
          <w:sz w:val="20"/>
        </w:rPr>
        <w:t>tier</w:t>
      </w:r>
      <w:r>
        <w:t xml:space="preserve">, </w:t>
      </w:r>
      <w:r>
        <w:rPr>
          <w:rFonts w:ascii="Consolas" w:hAnsi="Consolas"/>
          <w:sz w:val="20"/>
        </w:rPr>
        <w:t>mismatch_rate_7d</w:t>
      </w:r>
      <w:r>
        <w:t xml:space="preserve">, </w:t>
      </w:r>
      <w:r>
        <w:rPr>
          <w:rFonts w:ascii="Consolas" w:hAnsi="Consolas"/>
          <w:sz w:val="20"/>
        </w:rPr>
        <w:t>redirect_error_rate_7d</w:t>
      </w:r>
      <w:r>
        <w:t xml:space="preserve">, </w:t>
      </w:r>
      <w:r>
        <w:rPr>
          <w:rFonts w:ascii="Consolas" w:hAnsi="Consolas"/>
          <w:sz w:val="20"/>
        </w:rPr>
        <w:t>conversion_rate_7d</w:t>
      </w:r>
      <w:r>
        <w:t xml:space="preserve">, </w:t>
      </w:r>
      <w:r>
        <w:rPr>
          <w:rFonts w:ascii="Consolas" w:hAnsi="Consolas"/>
          <w:sz w:val="20"/>
        </w:rPr>
        <w:t>computed_at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(provider_id, computed_at)</w:t>
      </w:r>
    </w:p>
    <w:p>
      <w:pPr>
        <w:pStyle w:val="ListBullet"/>
      </w:pPr>
      <w:r>
        <w:t>Retention: 24 months</w:t>
      </w:r>
    </w:p>
    <w:p/>
    <w:p>
      <w:pPr>
        <w:pStyle w:val="Heading3"/>
      </w:pPr>
      <w:r>
        <w:t>FraudRiskEvent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click_id?</w:t>
      </w:r>
      <w:r>
        <w:t xml:space="preserve">, </w:t>
      </w:r>
      <w:r>
        <w:rPr>
          <w:rFonts w:ascii="Consolas" w:hAnsi="Consolas"/>
          <w:sz w:val="20"/>
        </w:rPr>
        <w:t>anon_session_id</w:t>
      </w:r>
      <w:r>
        <w:t xml:space="preserve">, </w:t>
      </w:r>
      <w:r>
        <w:rPr>
          <w:rFonts w:ascii="Consolas" w:hAnsi="Consolas"/>
          <w:sz w:val="20"/>
        </w:rPr>
        <w:t>risk_score</w:t>
      </w:r>
      <w:r>
        <w:t xml:space="preserve">, </w:t>
      </w:r>
      <w:r>
        <w:rPr>
          <w:rFonts w:ascii="Consolas" w:hAnsi="Consolas"/>
          <w:sz w:val="20"/>
        </w:rPr>
        <w:t>signals_json</w:t>
      </w:r>
      <w:r>
        <w:t xml:space="preserve">, </w:t>
      </w:r>
      <w:r>
        <w:rPr>
          <w:rFonts w:ascii="Consolas" w:hAnsi="Consolas"/>
          <w:sz w:val="20"/>
        </w:rPr>
        <w:t>action_taken</w:t>
      </w:r>
      <w:r>
        <w:t xml:space="preserve">, </w:t>
      </w:r>
      <w:r>
        <w:rPr>
          <w:rFonts w:ascii="Consolas" w:hAnsi="Consolas"/>
          <w:sz w:val="20"/>
        </w:rPr>
        <w:t>created_at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created_at</w:t>
      </w:r>
      <w:r>
        <w:t xml:space="preserve">, </w:t>
      </w:r>
      <w:r>
        <w:rPr>
          <w:rFonts w:ascii="Consolas" w:hAnsi="Consolas"/>
          <w:sz w:val="20"/>
        </w:rPr>
        <w:t>(risk_score, created_at)</w:t>
      </w:r>
    </w:p>
    <w:p/>
    <w:p>
      <w:pPr>
        <w:pStyle w:val="Heading3"/>
      </w:pPr>
      <w:r>
        <w:t>AIInferenceLog (Immutable)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id</w:t>
      </w:r>
      <w:r>
        <w:t xml:space="preserve">, </w:t>
      </w:r>
      <w:r>
        <w:rPr>
          <w:rFonts w:ascii="Consolas" w:hAnsi="Consolas"/>
          <w:sz w:val="20"/>
        </w:rPr>
        <w:t>use_case</w:t>
      </w:r>
      <w:r>
        <w:t xml:space="preserve">, </w:t>
      </w:r>
      <w:r>
        <w:rPr>
          <w:rFonts w:ascii="Consolas" w:hAnsi="Consolas"/>
          <w:sz w:val="20"/>
        </w:rPr>
        <w:t>model</w:t>
      </w:r>
      <w:r>
        <w:t xml:space="preserve">, </w:t>
      </w:r>
      <w:r>
        <w:rPr>
          <w:rFonts w:ascii="Consolas" w:hAnsi="Consolas"/>
          <w:sz w:val="20"/>
        </w:rPr>
        <w:t>model_version</w:t>
      </w:r>
      <w:r>
        <w:t xml:space="preserve">, </w:t>
      </w:r>
      <w:r>
        <w:rPr>
          <w:rFonts w:ascii="Consolas" w:hAnsi="Consolas"/>
          <w:sz w:val="20"/>
        </w:rPr>
        <w:t>prompt_template_id</w:t>
      </w:r>
      <w:r>
        <w:t xml:space="preserve">, </w:t>
      </w:r>
      <w:r>
        <w:rPr>
          <w:rFonts w:ascii="Consolas" w:hAnsi="Consolas"/>
          <w:sz w:val="20"/>
        </w:rPr>
        <w:t>input_hash</w:t>
      </w:r>
      <w:r>
        <w:t xml:space="preserve">, </w:t>
      </w:r>
      <w:r>
        <w:rPr>
          <w:rFonts w:ascii="Consolas" w:hAnsi="Consolas"/>
          <w:sz w:val="20"/>
        </w:rPr>
        <w:t>output_hash</w:t>
      </w:r>
      <w:r>
        <w:t xml:space="preserve">, </w:t>
      </w:r>
      <w:r>
        <w:rPr>
          <w:rFonts w:ascii="Consolas" w:hAnsi="Consolas"/>
          <w:sz w:val="20"/>
        </w:rPr>
        <w:t>confidence</w:t>
      </w:r>
      <w:r>
        <w:t xml:space="preserve">, </w:t>
      </w:r>
      <w:r>
        <w:rPr>
          <w:rFonts w:ascii="Consolas" w:hAnsi="Consolas"/>
          <w:sz w:val="20"/>
        </w:rPr>
        <w:t>latency_ms</w:t>
      </w:r>
      <w:r>
        <w:t xml:space="preserve">, </w:t>
      </w:r>
      <w:r>
        <w:rPr>
          <w:rFonts w:ascii="Consolas" w:hAnsi="Consolas"/>
          <w:sz w:val="20"/>
        </w:rPr>
        <w:t>decision_path</w:t>
      </w:r>
      <w:r>
        <w:t xml:space="preserve">, </w:t>
      </w:r>
      <w:r>
        <w:rPr>
          <w:rFonts w:ascii="Consolas" w:hAnsi="Consolas"/>
          <w:sz w:val="20"/>
        </w:rPr>
        <w:t>trace_id</w:t>
      </w:r>
      <w:r>
        <w:t xml:space="preserve">, </w:t>
      </w:r>
      <w:r>
        <w:rPr>
          <w:rFonts w:ascii="Consolas" w:hAnsi="Consolas"/>
          <w:sz w:val="20"/>
        </w:rPr>
        <w:t>created_at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(use_case, created_at)</w:t>
      </w:r>
      <w:r>
        <w:t xml:space="preserve">, </w:t>
      </w:r>
      <w:r>
        <w:rPr>
          <w:rFonts w:ascii="Consolas" w:hAnsi="Consolas"/>
          <w:sz w:val="20"/>
        </w:rPr>
        <w:t>trace_id</w:t>
      </w:r>
    </w:p>
    <w:p>
      <w:pPr>
        <w:pStyle w:val="ListBullet"/>
      </w:pPr>
      <w:r>
        <w:t>Retention: 24 months (or as approved by Legal/Security)</w:t>
      </w:r>
    </w:p>
    <w:p/>
    <w:p>
      <w:pPr>
        <w:pStyle w:val="Heading3"/>
      </w:pPr>
      <w:r>
        <w:t>FeatureStore (Logical)</w:t>
      </w:r>
    </w:p>
    <w:p>
      <w:pPr>
        <w:pStyle w:val="ListBullet"/>
      </w:pPr>
      <w:r>
        <w:rPr>
          <w:b/>
        </w:rPr>
        <w:t>User features</w:t>
      </w:r>
      <w:r>
        <w:t>: airline affinity, departure-time preference, stop tolerance (consent-gated)</w:t>
      </w:r>
    </w:p>
    <w:p>
      <w:pPr>
        <w:pStyle w:val="ListBullet"/>
      </w:pPr>
      <w:r>
        <w:rPr>
          <w:b/>
        </w:rPr>
        <w:t>Route features</w:t>
      </w:r>
      <w:r>
        <w:t>: typical price bands, seasonality, volatility</w:t>
      </w:r>
    </w:p>
    <w:p>
      <w:pPr>
        <w:pStyle w:val="ListBullet"/>
      </w:pPr>
      <w:r>
        <w:rPr>
          <w:b/>
        </w:rPr>
        <w:t>Provider features</w:t>
      </w:r>
      <w:r>
        <w:t>: mismatch rate, latency distribution, conversion rate</w:t>
      </w:r>
    </w:p>
    <w:p>
      <w:pPr>
        <w:pStyle w:val="ListBullet"/>
      </w:pPr>
      <w:r>
        <w:rPr>
          <w:b/>
        </w:rPr>
        <w:t>Offer features</w:t>
      </w:r>
      <w:r>
        <w:t>: price delta vs median, historical volatility indicators</w:t>
      </w:r>
    </w:p>
    <w:p>
      <w:pPr>
        <w:pStyle w:val="ListBullet"/>
      </w:pPr>
      <w:r>
        <w:t>Storage: either dedicated tables or warehouse materializations with versioning</w:t>
      </w:r>
    </w:p>
    <w:p/>
    <w:p>
      <w:pPr>
        <w:pStyle w:val="Heading3"/>
      </w:pPr>
      <w:r>
        <w:t>RoutePriceHistoryDaily</w:t>
      </w:r>
    </w:p>
    <w:p>
      <w:pPr>
        <w:pStyle w:val="ListBullet"/>
      </w:pPr>
      <w:r>
        <w:t xml:space="preserve">Fields: </w:t>
      </w:r>
      <w:r>
        <w:rPr>
          <w:rFonts w:ascii="Consolas" w:hAnsi="Consolas"/>
          <w:sz w:val="20"/>
        </w:rPr>
        <w:t>origin</w:t>
      </w:r>
      <w:r>
        <w:t xml:space="preserve">, </w:t>
      </w:r>
      <w:r>
        <w:rPr>
          <w:rFonts w:ascii="Consolas" w:hAnsi="Consolas"/>
          <w:sz w:val="20"/>
        </w:rPr>
        <w:t>destination</w:t>
      </w:r>
      <w:r>
        <w:t xml:space="preserve">, </w:t>
      </w:r>
      <w:r>
        <w:rPr>
          <w:rFonts w:ascii="Consolas" w:hAnsi="Consolas"/>
          <w:sz w:val="20"/>
        </w:rPr>
        <w:t>depart_date</w:t>
      </w:r>
      <w:r>
        <w:t xml:space="preserve">, </w:t>
      </w:r>
      <w:r>
        <w:rPr>
          <w:rFonts w:ascii="Consolas" w:hAnsi="Consolas"/>
          <w:sz w:val="20"/>
        </w:rPr>
        <w:t>return_date?</w:t>
      </w:r>
      <w:r>
        <w:t xml:space="preserve">, </w:t>
      </w:r>
      <w:r>
        <w:rPr>
          <w:rFonts w:ascii="Consolas" w:hAnsi="Consolas"/>
          <w:sz w:val="20"/>
        </w:rPr>
        <w:t>min_price</w:t>
      </w:r>
      <w:r>
        <w:t xml:space="preserve">, </w:t>
      </w:r>
      <w:r>
        <w:rPr>
          <w:rFonts w:ascii="Consolas" w:hAnsi="Consolas"/>
          <w:sz w:val="20"/>
        </w:rPr>
        <w:t>median_price</w:t>
      </w:r>
      <w:r>
        <w:t xml:space="preserve">, </w:t>
      </w:r>
      <w:r>
        <w:rPr>
          <w:rFonts w:ascii="Consolas" w:hAnsi="Consolas"/>
          <w:sz w:val="20"/>
        </w:rPr>
        <w:t>price_p10</w:t>
      </w:r>
      <w:r>
        <w:t xml:space="preserve">, </w:t>
      </w:r>
      <w:r>
        <w:rPr>
          <w:rFonts w:ascii="Consolas" w:hAnsi="Consolas"/>
          <w:sz w:val="20"/>
        </w:rPr>
        <w:t>price_p90</w:t>
      </w:r>
      <w:r>
        <w:t xml:space="preserve">, </w:t>
      </w:r>
      <w:r>
        <w:rPr>
          <w:rFonts w:ascii="Consolas" w:hAnsi="Consolas"/>
          <w:sz w:val="20"/>
        </w:rPr>
        <w:t>currency</w:t>
      </w:r>
      <w:r>
        <w:t xml:space="preserve">, </w:t>
      </w:r>
      <w:r>
        <w:rPr>
          <w:rFonts w:ascii="Consolas" w:hAnsi="Consolas"/>
          <w:sz w:val="20"/>
        </w:rPr>
        <w:t>observed_at</w:t>
      </w:r>
    </w:p>
    <w:p>
      <w:pPr>
        <w:pStyle w:val="ListBullet"/>
      </w:pPr>
      <w:r>
        <w:t xml:space="preserve">Index: </w:t>
      </w:r>
      <w:r>
        <w:rPr>
          <w:rFonts w:ascii="Consolas" w:hAnsi="Consolas"/>
          <w:sz w:val="20"/>
        </w:rPr>
        <w:t>(origin, destination, depart_date, return_date)</w:t>
      </w:r>
    </w:p>
    <w:p>
      <w:pPr>
        <w:pStyle w:val="ListBullet"/>
      </w:pPr>
      <w:r>
        <w:t>Retention: 24 months (aggregated)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1"/>
      </w:pPr>
      <w:r>
        <w:t>10. SEO &amp; Programmatic Page Logic</w:t>
      </w:r>
    </w:p>
    <w:p>
      <w:pPr>
        <w:pStyle w:val="Heading2"/>
      </w:pPr>
      <w:r>
        <w:t>Route Page Generation Logic (MVP)</w:t>
      </w:r>
    </w:p>
    <w:p>
      <w:pPr>
        <w:pStyle w:val="ListBullet"/>
      </w:pPr>
      <w:r>
        <w:t xml:space="preserve">Route page exists when </w:t>
      </w:r>
      <w:r>
        <w:rPr>
          <w:rFonts w:ascii="Consolas" w:hAnsi="Consolas"/>
          <w:sz w:val="20"/>
        </w:rPr>
        <w:t>(origin, destination)</w:t>
      </w:r>
      <w:r>
        <w:t xml:space="preserve"> is marked “SEO‑enabled” in admin.</w:t>
      </w:r>
    </w:p>
    <w:p>
      <w:pPr>
        <w:pStyle w:val="ListBullet"/>
      </w:pPr>
      <w:r>
        <w:t>Page content must include:</w:t>
      </w:r>
    </w:p>
    <w:p>
      <w:pPr>
        <w:pStyle w:val="ListBullet2"/>
      </w:pPr>
      <w:r>
        <w:t>Search widget prefilled</w:t>
      </w:r>
    </w:p>
    <w:p>
      <w:pPr>
        <w:pStyle w:val="ListBullet2"/>
      </w:pPr>
      <w:r>
        <w:t>Structured data blocks (FAQ/breadcrumbs schema)</w:t>
      </w:r>
    </w:p>
    <w:p>
      <w:pPr>
        <w:pStyle w:val="ListBullet2"/>
      </w:pPr>
      <w:r>
        <w:t>Canonical + meta tags</w:t>
      </w:r>
    </w:p>
    <w:p>
      <w:pPr>
        <w:pStyle w:val="ListBullet"/>
      </w:pPr>
      <w:r>
        <w:t>Sitemap regeneration on publish/unpublish.</w:t>
      </w:r>
    </w:p>
    <w:p/>
    <w:p>
      <w:pPr>
        <w:pStyle w:val="Heading2"/>
      </w:pPr>
      <w:r>
        <w:t>Canonical Structure</w:t>
      </w:r>
    </w:p>
    <w:p>
      <w:pPr>
        <w:pStyle w:val="ListBullet"/>
      </w:pPr>
      <w:r>
        <w:t xml:space="preserve">Canonical URL format: </w:t>
      </w:r>
      <w:r>
        <w:rPr>
          <w:rFonts w:ascii="Consolas" w:hAnsi="Consolas"/>
          <w:sz w:val="20"/>
        </w:rPr>
        <w:t>/flights/{origin}-{destination}</w:t>
      </w:r>
    </w:p>
    <w:p>
      <w:pPr>
        <w:pStyle w:val="ListBullet"/>
      </w:pPr>
      <w:r>
        <w:t>Airport vs city disambiguation:</w:t>
      </w:r>
    </w:p>
    <w:p>
      <w:pPr>
        <w:pStyle w:val="ListBullet2"/>
      </w:pPr>
      <w:r>
        <w:t>Prefer city pages; airport pages canonicalize to city route where applicable.</w:t>
      </w:r>
    </w:p>
    <w:p/>
    <w:p>
      <w:pPr>
        <w:pStyle w:val="Heading2"/>
      </w:pPr>
      <w:r>
        <w:t>Internal Linking Structure</w:t>
      </w:r>
    </w:p>
    <w:p>
      <w:pPr>
        <w:pStyle w:val="ListBullet"/>
      </w:pPr>
      <w:r>
        <w:t>City page links to top routes from that city.</w:t>
      </w:r>
    </w:p>
    <w:p>
      <w:pPr>
        <w:pStyle w:val="ListBullet"/>
      </w:pPr>
      <w:r>
        <w:t>Route page links to origin city and destination city pages.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1"/>
      </w:pPr>
      <w:r>
        <w:t>11. Reporting &amp; Analytics Requirements</w:t>
      </w:r>
    </w:p>
    <w:p>
      <w:pPr>
        <w:pStyle w:val="Heading2"/>
      </w:pPr>
      <w:r>
        <w:t>11.1 Revenue Dashboard Metrics (Admin)</w:t>
      </w:r>
    </w:p>
    <w:p>
      <w:pPr>
        <w:pStyle w:val="ListBullet"/>
      </w:pPr>
      <w:r>
        <w:t>Total searches, redirects, conversions, revenue (CPC/CPA)</w:t>
      </w:r>
    </w:p>
    <w:p>
      <w:pPr>
        <w:pStyle w:val="ListBullet"/>
      </w:pPr>
      <w:r>
        <w:t>RPS (revenue per 1,000 searches)</w:t>
      </w:r>
    </w:p>
    <w:p>
      <w:pPr>
        <w:pStyle w:val="ListBullet"/>
      </w:pPr>
      <w:r>
        <w:t>Revenue by partner, route, device</w:t>
      </w:r>
    </w:p>
    <w:p/>
    <w:p>
      <w:pPr>
        <w:pStyle w:val="Heading2"/>
      </w:pPr>
      <w:r>
        <w:t>11.2 Partner Performance Metrics</w:t>
      </w:r>
    </w:p>
    <w:p>
      <w:pPr>
        <w:pStyle w:val="ListBullet"/>
      </w:pPr>
      <w:r>
        <w:t>Redirect volume, conversion rate, mismatch rate, postback match rate</w:t>
      </w:r>
    </w:p>
    <w:p>
      <w:pPr>
        <w:pStyle w:val="ListBullet"/>
      </w:pPr>
      <w:r>
        <w:t>SLA: latency p95, timeout %</w:t>
      </w:r>
    </w:p>
    <w:p/>
    <w:p>
      <w:pPr>
        <w:pStyle w:val="Heading2"/>
      </w:pPr>
      <w:r>
        <w:t>11.3 Conversion Funnel Tracking</w:t>
      </w:r>
    </w:p>
    <w:p>
      <w:pPr>
        <w:pStyle w:val="ListBullet"/>
      </w:pPr>
      <w:r>
        <w:t>Search → results impression → provider click → conversion</w:t>
      </w:r>
    </w:p>
    <w:p>
      <w:pPr>
        <w:pStyle w:val="ListBullet"/>
      </w:pPr>
      <w:r>
        <w:t>Drop‑off by route + device</w:t>
      </w:r>
    </w:p>
    <w:p/>
    <w:p>
      <w:pPr>
        <w:pStyle w:val="Heading2"/>
      </w:pPr>
      <w:r>
        <w:t>11.4 Fraud Detection Signals (MVP baseline)</w:t>
      </w:r>
    </w:p>
    <w:p>
      <w:pPr>
        <w:pStyle w:val="QuoteBlock"/>
        <w:ind w:left="432" w:right="144"/>
      </w:pPr>
      <w:r>
        <w:t>MVP must include baseline signals for monitoring. Phase 2+ extends this into a full IVT scoring and action framework (FR‑21).</w:t>
      </w:r>
    </w:p>
    <w:p/>
    <w:p>
      <w:pPr/>
      <w:r>
        <w:rPr>
          <w:b/>
        </w:rPr>
        <w:t>Baseline signals (MVP)</w:t>
      </w:r>
    </w:p>
    <w:p>
      <w:pPr>
        <w:pStyle w:val="ListBullet"/>
      </w:pPr>
      <w:r>
        <w:t>High click volume from single IP / ASN</w:t>
      </w:r>
    </w:p>
    <w:p>
      <w:pPr>
        <w:pStyle w:val="ListBullet"/>
      </w:pPr>
      <w:r>
        <w:t>Abnormal click‑to‑conversion ratio by traffic source</w:t>
      </w:r>
    </w:p>
    <w:p>
      <w:pPr>
        <w:pStyle w:val="ListBullet"/>
      </w:pPr>
      <w:r>
        <w:t>Rapid repeat clicks with zero dwell time</w:t>
      </w:r>
    </w:p>
    <w:p>
      <w:pPr>
        <w:pStyle w:val="ListBullet"/>
      </w:pPr>
      <w:r>
        <w:t>Unusual spike in redirects for a single route/provider combination (burstiness)</w:t>
      </w:r>
    </w:p>
    <w:p/>
    <w:p>
      <w:pPr/>
      <w:r>
        <w:rPr>
          <w:b/>
        </w:rPr>
        <w:t>Phase 2+ signals (for scoring)</w:t>
      </w:r>
    </w:p>
    <w:p>
      <w:pPr>
        <w:pStyle w:val="ListBullet"/>
      </w:pPr>
      <w:r>
        <w:t>IP/device repetition across many sessions; impossible geo movement patterns</w:t>
      </w:r>
    </w:p>
    <w:p>
      <w:pPr>
        <w:pStyle w:val="ListBullet"/>
      </w:pPr>
      <w:r>
        <w:t>High mismatch between clicks and postbacks by cohort</w:t>
      </w:r>
    </w:p>
    <w:p>
      <w:pPr>
        <w:pStyle w:val="ListBullet"/>
      </w:pPr>
      <w:r>
        <w:t>Excessive “refresh/verify” attempts suggesting automation</w:t>
      </w:r>
    </w:p>
    <w:p>
      <w:pPr>
        <w:pStyle w:val="ListBullet"/>
      </w:pPr>
      <w:r>
        <w:t>Partner redirect error bursts (suggesting bot probing)</w:t>
      </w:r>
    </w:p>
    <w:p/>
    <w:p>
      <w:pPr/>
      <w:r>
        <w:rPr>
          <w:b/>
        </w:rPr>
        <w:t>Required actions (Phase 2+ enablement)</w:t>
      </w:r>
    </w:p>
    <w:p>
      <w:pPr>
        <w:pStyle w:val="ListBullet"/>
      </w:pPr>
      <w:r>
        <w:t>Throttle / block suspicious traffic</w:t>
      </w:r>
    </w:p>
    <w:p>
      <w:pPr>
        <w:pStyle w:val="ListBullet"/>
      </w:pPr>
      <w:r>
        <w:t>Challenge flows (e.g., captcha) behind feature flag</w:t>
      </w:r>
    </w:p>
    <w:p>
      <w:pPr>
        <w:pStyle w:val="ListBullet"/>
      </w:pPr>
      <w:r>
        <w:t>Mark clicks as IVT and exclude from billing where contractually supported</w:t>
      </w:r>
    </w:p>
    <w:p>
      <w:pPr>
        <w:pStyle w:val="ListBullet"/>
      </w:pPr>
      <w:r>
        <w:t>Flag for admin review with exportable evidence bundle</w:t>
      </w:r>
    </w:p>
    <w:p/>
    <w:p>
      <w:pPr>
        <w:pStyle w:val="Heading2"/>
      </w:pPr>
      <w:r>
        <w:t>11.5 Data Export Requirements</w:t>
      </w:r>
    </w:p>
    <w:p>
      <w:pPr>
        <w:pStyle w:val="ListBullet"/>
      </w:pPr>
      <w:r>
        <w:t>CSV exports for partner reconciliation:</w:t>
      </w:r>
    </w:p>
    <w:p>
      <w:pPr>
        <w:pStyle w:val="ListBullet2"/>
      </w:pPr>
      <w:r>
        <w:t>clicks by day/partner</w:t>
      </w:r>
    </w:p>
    <w:p>
      <w:pPr>
        <w:pStyle w:val="ListBullet2"/>
      </w:pPr>
      <w:r>
        <w:t>conversions by day/partner</w:t>
      </w:r>
    </w:p>
    <w:p>
      <w:pPr>
        <w:pStyle w:val="ListBullet2"/>
      </w:pPr>
      <w:r>
        <w:t>variance report</w:t>
      </w:r>
    </w:p>
    <w:p/>
    <w:p>
      <w:pPr>
        <w:pStyle w:val="Heading2"/>
      </w:pPr>
      <w:r>
        <w:t>11.6 AI/ML Model Monitoring &amp; Experimentation (Phase 2+)</w:t>
      </w:r>
    </w:p>
    <w:p>
      <w:pPr>
        <w:pStyle w:val="ListBullet"/>
      </w:pPr>
      <w:r>
        <w:t>Feature flags:</w:t>
      </w:r>
    </w:p>
    <w:p>
      <w:pPr>
        <w:pStyle w:val="ListBullet2"/>
      </w:pPr>
      <w:r>
        <w:t>Cohort-based rollout for ranking, NL search, explanations, predictions, sponsored optimizer</w:t>
      </w:r>
    </w:p>
    <w:p>
      <w:pPr>
        <w:pStyle w:val="ListBullet"/>
      </w:pPr>
      <w:r>
        <w:t>A/B testing:</w:t>
      </w:r>
    </w:p>
    <w:p>
      <w:pPr>
        <w:pStyle w:val="ListBullet2"/>
      </w:pPr>
      <w:r>
        <w:t>Persistent assignment per user/session</w:t>
      </w:r>
    </w:p>
    <w:p>
      <w:pPr>
        <w:pStyle w:val="ListBullet2"/>
      </w:pPr>
      <w:r>
        <w:t>Pre-registered success metrics + guardrails (stop-loss on mismatch spikes)</w:t>
      </w:r>
    </w:p>
    <w:p>
      <w:pPr>
        <w:pStyle w:val="ListBullet"/>
      </w:pPr>
      <w:r>
        <w:t>Offline evaluation:</w:t>
      </w:r>
    </w:p>
    <w:p>
      <w:pPr>
        <w:pStyle w:val="ListBullet2"/>
      </w:pPr>
      <w:r>
        <w:t>Ranking: NDCG@k, MAP, calibration of predicted conversion</w:t>
      </w:r>
    </w:p>
    <w:p>
      <w:pPr>
        <w:pStyle w:val="ListBullet2"/>
      </w:pPr>
      <w:r>
        <w:t>Predictions: MAE/MAPE + directional accuracy</w:t>
      </w:r>
    </w:p>
    <w:p>
      <w:pPr>
        <w:pStyle w:val="ListBullet2"/>
      </w:pPr>
      <w:r>
        <w:t>Fraud: precision/recall tradeoffs + cost-weighted evaluation</w:t>
      </w:r>
    </w:p>
    <w:p>
      <w:pPr>
        <w:pStyle w:val="ListBullet"/>
      </w:pPr>
      <w:r>
        <w:t>Model version tracking:</w:t>
      </w:r>
    </w:p>
    <w:p>
      <w:pPr>
        <w:pStyle w:val="ListBullet2"/>
      </w:pPr>
      <w:r>
        <w:t xml:space="preserve">All online metrics must be segmented by </w:t>
      </w:r>
      <w:r>
        <w:rPr>
          <w:rFonts w:ascii="Consolas" w:hAnsi="Consolas"/>
          <w:sz w:val="20"/>
        </w:rPr>
        <w:t>model_version</w:t>
      </w:r>
      <w:r>
        <w:t xml:space="preserve"> / </w:t>
      </w:r>
      <w:r>
        <w:rPr>
          <w:rFonts w:ascii="Consolas" w:hAnsi="Consolas"/>
          <w:sz w:val="20"/>
        </w:rPr>
        <w:t>ranking_version</w:t>
      </w:r>
    </w:p>
    <w:p/>
    <w:p>
      <w:pPr>
        <w:pStyle w:val="Heading2"/>
      </w:pPr>
      <w:r>
        <w:t>11.7 AI Decision Logging Requirements (Phase 2+)</w:t>
      </w:r>
    </w:p>
    <w:p>
      <w:pPr>
        <w:pStyle w:val="ListBullet"/>
      </w:pPr>
      <w:r>
        <w:t>For each AI-influenced decision (ranking, labels, explanations, predictions, copilots):</w:t>
      </w:r>
    </w:p>
    <w:p>
      <w:pPr>
        <w:pStyle w:val="ListBullet2"/>
      </w:pPr>
      <w:r>
        <w:t xml:space="preserve">store </w:t>
      </w:r>
      <w:r>
        <w:rPr>
          <w:rFonts w:ascii="Consolas" w:hAnsi="Consolas"/>
          <w:sz w:val="20"/>
        </w:rPr>
        <w:t>prompt_template_id</w:t>
      </w:r>
      <w:r>
        <w:t xml:space="preserve"> (or </w:t>
      </w:r>
      <w:r>
        <w:rPr>
          <w:rFonts w:ascii="Consolas" w:hAnsi="Consolas"/>
          <w:sz w:val="20"/>
        </w:rPr>
        <w:t>model_config_id</w:t>
      </w:r>
      <w:r>
        <w:t xml:space="preserve"> for non-LLM models)</w:t>
      </w:r>
    </w:p>
    <w:p>
      <w:pPr>
        <w:pStyle w:val="ListBullet2"/>
      </w:pPr>
      <w:r>
        <w:t>store input/output hashes (redacted)</w:t>
      </w:r>
    </w:p>
    <w:p>
      <w:pPr>
        <w:pStyle w:val="ListBullet2"/>
      </w:pPr>
      <w:r>
        <w:t>store confidence + latency + decision_path (</w:t>
      </w:r>
      <w:r>
        <w:rPr>
          <w:rFonts w:ascii="Consolas" w:hAnsi="Consolas"/>
          <w:sz w:val="20"/>
        </w:rPr>
        <w:t>ai_applied</w:t>
      </w:r>
      <w:r>
        <w:t xml:space="preserve"> / </w:t>
      </w:r>
      <w:r>
        <w:rPr>
          <w:rFonts w:ascii="Consolas" w:hAnsi="Consolas"/>
          <w:sz w:val="20"/>
        </w:rPr>
        <w:t>fallback_used</w:t>
      </w:r>
      <w:r>
        <w:t>)</w:t>
      </w:r>
    </w:p>
    <w:p>
      <w:pPr>
        <w:pStyle w:val="ListBullet2"/>
      </w:pPr>
      <w:r>
        <w:t>link to the user-visible event trail (</w:t>
      </w:r>
      <w:r>
        <w:rPr>
          <w:rFonts w:ascii="Consolas" w:hAnsi="Consolas"/>
          <w:sz w:val="20"/>
        </w:rPr>
        <w:t>searchSessionId</w:t>
      </w:r>
      <w:r>
        <w:t xml:space="preserve">, </w:t>
      </w:r>
      <w:r>
        <w:rPr>
          <w:rFonts w:ascii="Consolas" w:hAnsi="Consolas"/>
          <w:sz w:val="20"/>
        </w:rPr>
        <w:t>click_id</w:t>
      </w:r>
      <w:r>
        <w:t xml:space="preserve">, </w:t>
      </w:r>
      <w:r>
        <w:rPr>
          <w:rFonts w:ascii="Consolas" w:hAnsi="Consolas"/>
          <w:sz w:val="20"/>
        </w:rPr>
        <w:t>trace_id</w:t>
      </w:r>
      <w:r>
        <w:t>)</w:t>
      </w:r>
    </w:p>
    <w:p>
      <w:pPr>
        <w:pStyle w:val="ListBullet"/>
      </w:pPr>
      <w:r>
        <w:t>Audit use-cases:</w:t>
      </w:r>
    </w:p>
    <w:p>
      <w:pPr>
        <w:pStyle w:val="ListBullet2"/>
      </w:pPr>
      <w:r>
        <w:t>investigate a mismatch incident</w:t>
      </w:r>
    </w:p>
    <w:p>
      <w:pPr>
        <w:pStyle w:val="ListBullet2"/>
      </w:pPr>
      <w:r>
        <w:t>validate sponsored relevance floors</w:t>
      </w:r>
    </w:p>
    <w:p>
      <w:pPr>
        <w:pStyle w:val="ListBullet2"/>
      </w:pPr>
      <w:r>
        <w:t>reproduce ranking decisions for partner disputes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1"/>
      </w:pPr>
      <w:r>
        <w:t>12. Risk &amp; Mitigation (Execution‑Focused)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6"/>
        <w:gridCol w:w="1806"/>
        <w:gridCol w:w="1806"/>
        <w:gridCol w:w="1806"/>
        <w:gridCol w:w="1806"/>
      </w:tblGrid>
      <w:tr>
        <w:tc>
          <w:tcPr>
            <w:tcW w:type="dxa" w:w="1806"/>
          </w:tcPr>
          <w:p>
            <w:pPr/>
            <w:r>
              <w:rPr>
                <w:b/>
              </w:rPr>
            </w:r>
            <w:r>
              <w:rPr>
                <w:b/>
              </w:rPr>
              <w:t>Risk</w:t>
            </w:r>
          </w:p>
        </w:tc>
        <w:tc>
          <w:tcPr>
            <w:tcW w:type="dxa" w:w="1806"/>
          </w:tcPr>
          <w:p>
            <w:pPr/>
            <w:r>
              <w:rPr>
                <w:b/>
              </w:rPr>
            </w:r>
            <w:r>
              <w:rPr>
                <w:b/>
              </w:rPr>
              <w:t>Impact</w:t>
            </w:r>
          </w:p>
        </w:tc>
        <w:tc>
          <w:tcPr>
            <w:tcW w:type="dxa" w:w="1806"/>
          </w:tcPr>
          <w:p>
            <w:pPr/>
            <w:r>
              <w:rPr>
                <w:b/>
              </w:rPr>
            </w:r>
            <w:r>
              <w:rPr>
                <w:b/>
              </w:rPr>
              <w:t>Likelihood</w:t>
            </w:r>
          </w:p>
        </w:tc>
        <w:tc>
          <w:tcPr>
            <w:tcW w:type="dxa" w:w="1806"/>
          </w:tcPr>
          <w:p>
            <w:pPr/>
            <w:r>
              <w:rPr>
                <w:b/>
              </w:rPr>
            </w:r>
            <w:r>
              <w:rPr>
                <w:b/>
              </w:rPr>
              <w:t>Mitigation</w:t>
            </w:r>
          </w:p>
        </w:tc>
        <w:tc>
          <w:tcPr>
            <w:tcW w:type="dxa" w:w="1806"/>
          </w:tcPr>
          <w:p>
            <w:pPr/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</w:tr>
      <w:tr>
        <w:tc>
          <w:tcPr>
            <w:tcW w:type="dxa" w:w="1806"/>
          </w:tcPr>
          <w:p>
            <w:pPr/>
            <w:r/>
            <w:r>
              <w:t>---</w:t>
            </w:r>
          </w:p>
        </w:tc>
        <w:tc>
          <w:tcPr>
            <w:tcW w:type="dxa" w:w="1806"/>
          </w:tcPr>
          <w:p>
            <w:pPr/>
            <w:r/>
            <w:r>
              <w:t>---</w:t>
            </w:r>
          </w:p>
        </w:tc>
        <w:tc>
          <w:tcPr>
            <w:tcW w:type="dxa" w:w="1806"/>
          </w:tcPr>
          <w:p>
            <w:pPr/>
            <w:r/>
            <w:r>
              <w:t>---:</w:t>
            </w:r>
          </w:p>
        </w:tc>
        <w:tc>
          <w:tcPr>
            <w:tcW w:type="dxa" w:w="1806"/>
          </w:tcPr>
          <w:p>
            <w:pPr/>
            <w:r/>
            <w:r>
              <w:t>---</w:t>
            </w:r>
          </w:p>
        </w:tc>
        <w:tc>
          <w:tcPr>
            <w:tcW w:type="dxa" w:w="1806"/>
          </w:tcPr>
          <w:p>
            <w:pPr/>
            <w:r/>
            <w:r>
              <w:t>---</w:t>
            </w:r>
          </w:p>
        </w:tc>
      </w:tr>
      <w:tr>
        <w:tc>
          <w:tcPr>
            <w:tcW w:type="dxa" w:w="1806"/>
          </w:tcPr>
          <w:p>
            <w:pPr/>
            <w:r/>
            <w:r>
              <w:t>GDS/OTA API delays or rejection</w:t>
            </w:r>
          </w:p>
        </w:tc>
        <w:tc>
          <w:tcPr>
            <w:tcW w:type="dxa" w:w="1806"/>
          </w:tcPr>
          <w:p>
            <w:pPr/>
            <w:r/>
            <w:r>
              <w:t>Blocks supply coverage</w:t>
            </w:r>
          </w:p>
        </w:tc>
        <w:tc>
          <w:tcPr>
            <w:tcW w:type="dxa" w:w="1806"/>
          </w:tcPr>
          <w:p>
            <w:pPr/>
            <w:r/>
            <w:r>
              <w:t>Medium</w:t>
            </w:r>
          </w:p>
        </w:tc>
        <w:tc>
          <w:tcPr>
            <w:tcW w:type="dxa" w:w="1806"/>
          </w:tcPr>
          <w:p>
            <w:pPr/>
            <w:r/>
            <w:r>
              <w:t>Start partnerships early; maintain fallback providers</w:t>
            </w:r>
          </w:p>
        </w:tc>
        <w:tc>
          <w:tcPr>
            <w:tcW w:type="dxa" w:w="1806"/>
          </w:tcPr>
          <w:p>
            <w:pPr/>
            <w:r/>
            <w:r>
              <w:t>Partnerships Lead</w:t>
            </w:r>
          </w:p>
        </w:tc>
      </w:tr>
      <w:tr>
        <w:tc>
          <w:tcPr>
            <w:tcW w:type="dxa" w:w="1806"/>
          </w:tcPr>
          <w:p>
            <w:pPr/>
            <w:r/>
            <w:r>
              <w:t>Third‑party API changes</w:t>
            </w:r>
          </w:p>
        </w:tc>
        <w:tc>
          <w:tcPr>
            <w:tcW w:type="dxa" w:w="1806"/>
          </w:tcPr>
          <w:p>
            <w:pPr/>
            <w:r/>
            <w:r>
              <w:t>Breaks search/redirect</w:t>
            </w:r>
          </w:p>
        </w:tc>
        <w:tc>
          <w:tcPr>
            <w:tcW w:type="dxa" w:w="1806"/>
          </w:tcPr>
          <w:p>
            <w:pPr/>
            <w:r/>
            <w:r>
              <w:t>Medium</w:t>
            </w:r>
          </w:p>
        </w:tc>
        <w:tc>
          <w:tcPr>
            <w:tcW w:type="dxa" w:w="1806"/>
          </w:tcPr>
          <w:p>
            <w:pPr/>
            <w:r/>
            <w:r>
              <w:t>Modular adapter layer to swap providers</w:t>
            </w:r>
          </w:p>
        </w:tc>
        <w:tc>
          <w:tcPr>
            <w:tcW w:type="dxa" w:w="1806"/>
          </w:tcPr>
          <w:p>
            <w:pPr/>
            <w:r/>
            <w:r>
              <w:t>Eng Lead</w:t>
            </w:r>
          </w:p>
        </w:tc>
      </w:tr>
      <w:tr>
        <w:tc>
          <w:tcPr>
            <w:tcW w:type="dxa" w:w="1806"/>
          </w:tcPr>
          <w:p>
            <w:pPr/>
            <w:r/>
            <w:r>
              <w:t>Performance under load</w:t>
            </w:r>
          </w:p>
        </w:tc>
        <w:tc>
          <w:tcPr>
            <w:tcW w:type="dxa" w:w="1806"/>
          </w:tcPr>
          <w:p>
            <w:pPr/>
            <w:r/>
            <w:r>
              <w:t>User drop + SEO hit</w:t>
            </w:r>
          </w:p>
        </w:tc>
        <w:tc>
          <w:tcPr>
            <w:tcW w:type="dxa" w:w="1806"/>
          </w:tcPr>
          <w:p>
            <w:pPr/>
            <w:r/>
            <w:r>
              <w:t>Medium</w:t>
            </w:r>
          </w:p>
        </w:tc>
        <w:tc>
          <w:tcPr>
            <w:tcW w:type="dxa" w:w="1806"/>
          </w:tcPr>
          <w:p>
            <w:pPr/>
            <w:r/>
            <w:r>
              <w:t>Load testing + autoscaling</w:t>
            </w:r>
          </w:p>
        </w:tc>
        <w:tc>
          <w:tcPr>
            <w:tcW w:type="dxa" w:w="1806"/>
          </w:tcPr>
          <w:p>
            <w:pPr/>
            <w:r/>
            <w:r>
              <w:t>DevOps Lead</w:t>
            </w:r>
          </w:p>
        </w:tc>
      </w:tr>
      <w:tr>
        <w:tc>
          <w:tcPr>
            <w:tcW w:type="dxa" w:w="1806"/>
          </w:tcPr>
          <w:p>
            <w:pPr/>
            <w:r/>
            <w:r>
              <w:t>Scope creep</w:t>
            </w:r>
          </w:p>
        </w:tc>
        <w:tc>
          <w:tcPr>
            <w:tcW w:type="dxa" w:w="1806"/>
          </w:tcPr>
          <w:p>
            <w:pPr/>
            <w:r/>
            <w:r>
              <w:t>Timeline/cost overrun</w:t>
            </w:r>
          </w:p>
        </w:tc>
        <w:tc>
          <w:tcPr>
            <w:tcW w:type="dxa" w:w="1806"/>
          </w:tcPr>
          <w:p>
            <w:pPr/>
            <w:r/>
            <w:r>
              <w:t>Medium</w:t>
            </w:r>
          </w:p>
        </w:tc>
        <w:tc>
          <w:tcPr>
            <w:tcW w:type="dxa" w:w="1806"/>
          </w:tcPr>
          <w:p>
            <w:pPr/>
            <w:r/>
            <w:r>
              <w:t>Formal change request process</w:t>
            </w:r>
          </w:p>
        </w:tc>
        <w:tc>
          <w:tcPr>
            <w:tcW w:type="dxa" w:w="1806"/>
          </w:tcPr>
          <w:p>
            <w:pPr/>
            <w:r/>
            <w:r>
              <w:t>TPM</w:t>
            </w:r>
          </w:p>
        </w:tc>
      </w:tr>
      <w:tr>
        <w:tc>
          <w:tcPr>
            <w:tcW w:type="dxa" w:w="1806"/>
          </w:tcPr>
          <w:p>
            <w:pPr/>
            <w:r/>
            <w:r>
              <w:t>Data privacy non‑compliance</w:t>
            </w:r>
          </w:p>
        </w:tc>
        <w:tc>
          <w:tcPr>
            <w:tcW w:type="dxa" w:w="1806"/>
          </w:tcPr>
          <w:p>
            <w:pPr/>
            <w:r/>
            <w:r>
              <w:t>Legal + reputational</w:t>
            </w:r>
          </w:p>
        </w:tc>
        <w:tc>
          <w:tcPr>
            <w:tcW w:type="dxa" w:w="1806"/>
          </w:tcPr>
          <w:p>
            <w:pPr/>
            <w:r/>
            <w:r>
              <w:t>Low–Med</w:t>
            </w:r>
          </w:p>
        </w:tc>
        <w:tc>
          <w:tcPr>
            <w:tcW w:type="dxa" w:w="1806"/>
          </w:tcPr>
          <w:p>
            <w:pPr/>
            <w:r/>
            <w:r>
              <w:t>GDPR/DPDP built‑in controls</w:t>
            </w:r>
          </w:p>
        </w:tc>
        <w:tc>
          <w:tcPr>
            <w:tcW w:type="dxa" w:w="1806"/>
          </w:tcPr>
          <w:p>
            <w:pPr/>
            <w:r/>
            <w:r>
              <w:t>Security/Legal</w:t>
            </w:r>
          </w:p>
        </w:tc>
      </w:tr>
      <w:tr>
        <w:tc>
          <w:tcPr>
            <w:tcW w:type="dxa" w:w="1806"/>
          </w:tcPr>
          <w:p>
            <w:pPr/>
            <w:r/>
            <w:r>
              <w:t>AI hallucinations on transactional surfaces</w:t>
            </w:r>
          </w:p>
        </w:tc>
        <w:tc>
          <w:tcPr>
            <w:tcW w:type="dxa" w:w="1806"/>
          </w:tcPr>
          <w:p>
            <w:pPr/>
            <w:r/>
            <w:r>
              <w:t>Trust loss + legal disputes</w:t>
            </w:r>
          </w:p>
        </w:tc>
        <w:tc>
          <w:tcPr>
            <w:tcW w:type="dxa" w:w="1806"/>
          </w:tcPr>
          <w:p>
            <w:pPr/>
            <w:r/>
            <w:r>
              <w:t>Medium</w:t>
            </w:r>
          </w:p>
        </w:tc>
        <w:tc>
          <w:tcPr>
            <w:tcW w:type="dxa" w:w="1806"/>
          </w:tcPr>
          <w:p>
            <w:pPr/>
            <w:r/>
            <w:r>
              <w:t>Grounded outputs + schema enforcement + deterministic fallback (FR‑13/16/17)</w:t>
            </w:r>
          </w:p>
        </w:tc>
        <w:tc>
          <w:tcPr>
            <w:tcW w:type="dxa" w:w="1806"/>
          </w:tcPr>
          <w:p>
            <w:pPr/>
            <w:r/>
            <w:r>
              <w:t>Product + Eng</w:t>
            </w:r>
          </w:p>
        </w:tc>
      </w:tr>
      <w:tr>
        <w:tc>
          <w:tcPr>
            <w:tcW w:type="dxa" w:w="1806"/>
          </w:tcPr>
          <w:p>
            <w:pPr/>
            <w:r/>
            <w:r>
              <w:t>Prompt injection / adversarial inputs</w:t>
            </w:r>
          </w:p>
        </w:tc>
        <w:tc>
          <w:tcPr>
            <w:tcW w:type="dxa" w:w="1806"/>
          </w:tcPr>
          <w:p>
            <w:pPr/>
            <w:r/>
            <w:r>
              <w:t>Security incident / data leakage</w:t>
            </w:r>
          </w:p>
        </w:tc>
        <w:tc>
          <w:tcPr>
            <w:tcW w:type="dxa" w:w="1806"/>
          </w:tcPr>
          <w:p>
            <w:pPr/>
            <w:r/>
            <w:r>
              <w:t>Medium</w:t>
            </w:r>
          </w:p>
        </w:tc>
        <w:tc>
          <w:tcPr>
            <w:tcW w:type="dxa" w:w="1806"/>
          </w:tcPr>
          <w:p>
            <w:pPr/>
            <w:r/>
            <w:r>
              <w:t>Input sanitization + AI Gateway policy layer + allowlists</w:t>
            </w:r>
          </w:p>
        </w:tc>
        <w:tc>
          <w:tcPr>
            <w:tcW w:type="dxa" w:w="1806"/>
          </w:tcPr>
          <w:p>
            <w:pPr/>
            <w:r/>
            <w:r>
              <w:t>Security</w:t>
            </w:r>
          </w:p>
        </w:tc>
      </w:tr>
      <w:tr>
        <w:tc>
          <w:tcPr>
            <w:tcW w:type="dxa" w:w="1806"/>
          </w:tcPr>
          <w:p>
            <w:pPr/>
            <w:r/>
            <w:r>
              <w:t>Model latency/outage impacts UX</w:t>
            </w:r>
          </w:p>
        </w:tc>
        <w:tc>
          <w:tcPr>
            <w:tcW w:type="dxa" w:w="1806"/>
          </w:tcPr>
          <w:p>
            <w:pPr/>
            <w:r/>
            <w:r>
              <w:t>Increased bounce/CTR drop</w:t>
            </w:r>
          </w:p>
        </w:tc>
        <w:tc>
          <w:tcPr>
            <w:tcW w:type="dxa" w:w="1806"/>
          </w:tcPr>
          <w:p>
            <w:pPr/>
            <w:r/>
            <w:r>
              <w:t>Medium</w:t>
            </w:r>
          </w:p>
        </w:tc>
        <w:tc>
          <w:tcPr>
            <w:tcW w:type="dxa" w:w="1806"/>
          </w:tcPr>
          <w:p>
            <w:pPr/>
            <w:r/>
            <w:r>
              <w:t>Strict timeouts + fallback + caching for safe outputs</w:t>
            </w:r>
          </w:p>
        </w:tc>
        <w:tc>
          <w:tcPr>
            <w:tcW w:type="dxa" w:w="1806"/>
          </w:tcPr>
          <w:p>
            <w:pPr/>
            <w:r/>
            <w:r>
              <w:t>Eng + DevOps</w:t>
            </w:r>
          </w:p>
        </w:tc>
      </w:tr>
      <w:tr>
        <w:tc>
          <w:tcPr>
            <w:tcW w:type="dxa" w:w="1806"/>
          </w:tcPr>
          <w:p>
            <w:pPr/>
            <w:r/>
            <w:r>
              <w:t>Training/feature-store data quality issues</w:t>
            </w:r>
          </w:p>
        </w:tc>
        <w:tc>
          <w:tcPr>
            <w:tcW w:type="dxa" w:w="1806"/>
          </w:tcPr>
          <w:p>
            <w:pPr/>
            <w:r/>
            <w:r>
              <w:t>Poor ranking/predictions</w:t>
            </w:r>
          </w:p>
        </w:tc>
        <w:tc>
          <w:tcPr>
            <w:tcW w:type="dxa" w:w="1806"/>
          </w:tcPr>
          <w:p>
            <w:pPr/>
            <w:r/>
            <w:r>
              <w:t>Medium</w:t>
            </w:r>
          </w:p>
        </w:tc>
        <w:tc>
          <w:tcPr>
            <w:tcW w:type="dxa" w:w="1806"/>
          </w:tcPr>
          <w:p>
            <w:pPr/>
            <w:r/>
            <w:r>
              <w:t>Data quality checks + offline evaluation + stop-loss A/B guardrails</w:t>
            </w:r>
          </w:p>
        </w:tc>
        <w:tc>
          <w:tcPr>
            <w:tcW w:type="dxa" w:w="1806"/>
          </w:tcPr>
          <w:p>
            <w:pPr/>
            <w:r/>
            <w:r>
              <w:t>Data/ML Lead</w:t>
            </w:r>
          </w:p>
        </w:tc>
      </w:tr>
      <w:tr>
        <w:tc>
          <w:tcPr>
            <w:tcW w:type="dxa" w:w="1806"/>
          </w:tcPr>
          <w:p>
            <w:pPr/>
            <w:r/>
            <w:r>
              <w:t>AI changes create untraceable decisions</w:t>
            </w:r>
          </w:p>
        </w:tc>
        <w:tc>
          <w:tcPr>
            <w:tcW w:type="dxa" w:w="1806"/>
          </w:tcPr>
          <w:p>
            <w:pPr/>
            <w:r/>
            <w:r>
              <w:t>Partner disputes hard to resolve</w:t>
            </w:r>
          </w:p>
        </w:tc>
        <w:tc>
          <w:tcPr>
            <w:tcW w:type="dxa" w:w="1806"/>
          </w:tcPr>
          <w:p>
            <w:pPr/>
            <w:r/>
            <w:r>
              <w:t>Low–Med</w:t>
            </w:r>
          </w:p>
        </w:tc>
        <w:tc>
          <w:tcPr>
            <w:tcW w:type="dxa" w:w="1806"/>
          </w:tcPr>
          <w:p>
            <w:pPr/>
            <w:r/>
            <w:r>
              <w:t>Mandatory decision logging + model versioning (Section 11.7)</w:t>
            </w:r>
          </w:p>
        </w:tc>
        <w:tc>
          <w:tcPr>
            <w:tcW w:type="dxa" w:w="1806"/>
          </w:tcPr>
          <w:p>
            <w:pPr/>
            <w:r/>
            <w:r>
              <w:t>Data/ML Lead</w:t>
            </w:r>
          </w:p>
        </w:tc>
      </w:tr>
    </w:tbl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1"/>
      </w:pPr>
      <w:r>
        <w:t>13. Phased Delivery Plan</w:t>
      </w:r>
    </w:p>
    <w:p>
      <w:pPr>
        <w:pStyle w:val="ListBullet"/>
      </w:pPr>
      <w:r>
        <w:rPr>
          <w:b/>
        </w:rPr>
        <w:t>Sprint length</w:t>
      </w:r>
      <w:r>
        <w:t>: 2 weeks</w:t>
      </w:r>
    </w:p>
    <w:p>
      <w:pPr>
        <w:pStyle w:val="ListBullet"/>
      </w:pPr>
      <w:r>
        <w:rPr>
          <w:b/>
        </w:rPr>
        <w:t>MVP target</w:t>
      </w:r>
      <w:r>
        <w:t>: 10 sprints (20 weeks) + 1 hardening sprint</w:t>
      </w:r>
    </w:p>
    <w:p>
      <w:pPr>
        <w:pStyle w:val="ListBullet"/>
      </w:pPr>
      <w:r>
        <w:rPr>
          <w:b/>
        </w:rPr>
        <w:t>Phase 2 target</w:t>
      </w:r>
      <w:r>
        <w:t>: 6 sprints (12 weeks)</w:t>
      </w:r>
    </w:p>
    <w:p/>
    <w:p>
      <w:pPr>
        <w:pStyle w:val="Heading2"/>
      </w:pPr>
      <w:r>
        <w:t>13.1 MVP Milestones</w:t>
      </w:r>
    </w:p>
    <w:p>
      <w:pPr>
        <w:pStyle w:val="ListBullet"/>
      </w:pPr>
      <w:r>
        <w:rPr>
          <w:b/>
        </w:rPr>
        <w:t>Sprint 1–2</w:t>
      </w:r>
      <w:r>
        <w:t>: Foundation (CI/CD, DB schema, auth, frontend scaffold, admin foundation)</w:t>
      </w:r>
    </w:p>
    <w:p>
      <w:pPr>
        <w:pStyle w:val="ListBullet"/>
      </w:pPr>
      <w:r>
        <w:rPr>
          <w:b/>
        </w:rPr>
        <w:t>Sprint 3–5</w:t>
      </w:r>
      <w:r>
        <w:t>: Core search + 1–2 supplier integrations + results filters/sorting + aggregation engine</w:t>
      </w:r>
    </w:p>
    <w:p>
      <w:pPr>
        <w:pStyle w:val="ListBullet"/>
      </w:pPr>
      <w:r>
        <w:rPr>
          <w:b/>
        </w:rPr>
        <w:t>Sprint 6–7</w:t>
      </w:r>
      <w:r>
        <w:t>: Redirect tracking + user profiles/history + alerts + email notifications + trip dashboard</w:t>
      </w:r>
    </w:p>
    <w:p>
      <w:pPr>
        <w:pStyle w:val="ListBullet"/>
      </w:pPr>
      <w:r>
        <w:rPr>
          <w:b/>
        </w:rPr>
        <w:t>Sprint 8–9</w:t>
      </w:r>
      <w:r>
        <w:t>: SEO route/city pages + schema + sitemap + analytics integration + performance optimization</w:t>
      </w:r>
    </w:p>
    <w:p>
      <w:pPr>
        <w:pStyle w:val="ListBullet"/>
      </w:pPr>
      <w:r>
        <w:rPr>
          <w:b/>
        </w:rPr>
        <w:t>Sprint 10</w:t>
      </w:r>
      <w:r>
        <w:t>: Admin reports + content workflows + stabilization</w:t>
      </w:r>
    </w:p>
    <w:p>
      <w:pPr>
        <w:pStyle w:val="ListBullet"/>
      </w:pPr>
      <w:r>
        <w:rPr>
          <w:b/>
        </w:rPr>
        <w:t>Sprint 11 (Hardening)</w:t>
      </w:r>
      <w:r>
        <w:t>: UAT, security audit, load testing, prod deploy, docs, KT</w:t>
      </w:r>
    </w:p>
    <w:p/>
    <w:p>
      <w:pPr>
        <w:pStyle w:val="Heading2"/>
      </w:pPr>
      <w:r>
        <w:t>13.2 Phase 2 Milestones</w:t>
      </w:r>
    </w:p>
    <w:p>
      <w:pPr>
        <w:pStyle w:val="ListBullet"/>
      </w:pPr>
      <w:r>
        <w:rPr>
          <w:b/>
        </w:rPr>
        <w:t>Sprints 12–13</w:t>
      </w:r>
      <w:r>
        <w:t>: Best value ranking explainability + partner quality scoring</w:t>
      </w:r>
    </w:p>
    <w:p>
      <w:pPr>
        <w:pStyle w:val="ListBullet2"/>
      </w:pPr>
      <w:r>
        <w:t>Enable AI Gateway foundation (FR‑13) for controlled inference + audit logs</w:t>
      </w:r>
    </w:p>
    <w:p>
      <w:pPr>
        <w:pStyle w:val="ListBullet2"/>
      </w:pPr>
      <w:r>
        <w:t>Implement provider quality scoring v2 + suppression workflow (FR‑20)</w:t>
      </w:r>
    </w:p>
    <w:p>
      <w:pPr>
        <w:pStyle w:val="ListBullet2"/>
      </w:pPr>
      <w:r>
        <w:t>Implement supplier call optimization v1 (rules + priors) (FR‑19)</w:t>
      </w:r>
    </w:p>
    <w:p>
      <w:pPr>
        <w:pStyle w:val="ListBullet"/>
      </w:pPr>
      <w:r>
        <w:rPr>
          <w:b/>
        </w:rPr>
        <w:t>Sprints 14–15</w:t>
      </w:r>
      <w:r>
        <w:t>: Sponsored placements MVP (labeling, reporting, admin controls)</w:t>
      </w:r>
    </w:p>
    <w:p>
      <w:pPr>
        <w:pStyle w:val="ListBullet2"/>
      </w:pPr>
      <w:r>
        <w:t>Add sponsored placement optimizer guardrails (FR‑23)</w:t>
      </w:r>
    </w:p>
    <w:p>
      <w:pPr>
        <w:pStyle w:val="ListBullet2"/>
      </w:pPr>
      <w:r>
        <w:t>Roll out fraud/IVT scoring baseline + admin dashboards (FR‑21)</w:t>
      </w:r>
    </w:p>
    <w:p>
      <w:pPr>
        <w:pStyle w:val="ListBullet"/>
      </w:pPr>
      <w:r>
        <w:rPr>
          <w:b/>
        </w:rPr>
        <w:t>Sprint 16</w:t>
      </w:r>
      <w:r>
        <w:t>: Fare calendar + Explore/Anywhere</w:t>
      </w:r>
    </w:p>
    <w:p>
      <w:pPr>
        <w:pStyle w:val="ListBullet2"/>
      </w:pPr>
      <w:r>
        <w:t>Add offer explanations + inclusion tags (FR‑16) where data available</w:t>
      </w:r>
    </w:p>
    <w:p>
      <w:pPr>
        <w:pStyle w:val="ListBullet2"/>
      </w:pPr>
      <w:r>
        <w:t>Add price stability labels (FR‑22) in results UI</w:t>
      </w:r>
    </w:p>
    <w:p>
      <w:pPr>
        <w:pStyle w:val="ListBullet"/>
      </w:pPr>
      <w:r>
        <w:rPr>
          <w:b/>
        </w:rPr>
        <w:t>Sprint 17</w:t>
      </w:r>
      <w:r>
        <w:t>: Alerts digest/watchlist + experimentation ramp</w:t>
      </w:r>
    </w:p>
    <w:p>
      <w:pPr>
        <w:pStyle w:val="ListBullet2"/>
      </w:pPr>
      <w:r>
        <w:t>Smart alerts v2 (suppression + meaningful thresholds) (FR‑18)</w:t>
      </w:r>
    </w:p>
    <w:p>
      <w:pPr>
        <w:pStyle w:val="ListBullet2"/>
      </w:pPr>
      <w:r>
        <w:t>Natural language search beta (FR‑14) behind feature flag</w:t>
      </w:r>
    </w:p>
    <w:p>
      <w:pPr>
        <w:pStyle w:val="ListBullet2"/>
      </w:pPr>
      <w:r>
        <w:t>Price prediction v1 (“buy/wait/uncertain”) beta (FR‑17)</w:t>
      </w:r>
    </w:p>
    <w:p>
      <w:pPr>
        <w:pStyle w:val="ListBullet"/>
      </w:pPr>
      <w:r>
        <w:rPr>
          <w:b/>
        </w:rPr>
        <w:t>Sprint 18</w:t>
      </w:r>
      <w:r>
        <w:t>: Optimization + QA regression + investor‑ready reporting pack</w:t>
      </w:r>
    </w:p>
    <w:p>
      <w:pPr>
        <w:pStyle w:val="ListBullet2"/>
      </w:pPr>
      <w:r>
        <w:t>Model monitoring + experimentation dashboards (Section 11.6)</w:t>
      </w:r>
    </w:p>
    <w:p>
      <w:pPr>
        <w:pStyle w:val="ListBullet2"/>
      </w:pPr>
      <w:r>
        <w:t>Support Copilot beta and Analytics Copilot beta (FR‑24/FR‑27) (role-gated)</w:t>
      </w:r>
    </w:p>
    <w:p>
      <w:pPr>
        <w:pStyle w:val="ListBullet2"/>
      </w:pPr>
      <w:r>
        <w:t>AI-assisted SEO pipeline beta (FR‑26) with human review workflow</w:t>
      </w:r>
    </w:p>
    <w:p/>
    <w:p>
      <w:pPr>
        <w:pStyle w:val="Heading2"/>
      </w:pPr>
      <w:r>
        <w:t>13.3 Release Criteria / UAT Conditions</w:t>
      </w:r>
    </w:p>
    <w:p>
      <w:pPr>
        <w:pStyle w:val="ListBullet"/>
      </w:pPr>
      <w:r>
        <w:t>All in‑scope features functional + tested</w:t>
      </w:r>
    </w:p>
    <w:p>
      <w:pPr>
        <w:pStyle w:val="ListBullet"/>
      </w:pPr>
      <w:r>
        <w:t>Page load &lt; 3s; API &lt; 500ms</w:t>
      </w:r>
    </w:p>
    <w:p>
      <w:pPr>
        <w:pStyle w:val="ListBullet"/>
      </w:pPr>
      <w:r>
        <w:t>Cross‑browser: Chrome/Firefox/Safari/Edge; responsive 320–1920px</w:t>
      </w:r>
    </w:p>
    <w:p>
      <w:pPr>
        <w:pStyle w:val="ListBullet"/>
      </w:pPr>
      <w:r>
        <w:t>OWASP audit passed</w:t>
      </w:r>
    </w:p>
    <w:p>
      <w:pPr>
        <w:pStyle w:val="ListBullet"/>
      </w:pPr>
      <w:r>
        <w:t>Documentation delivered</w:t>
      </w:r>
    </w:p>
    <w:p/>
    <w:p>
      <w:pPr>
        <w:pStyle w:val="Heading2"/>
      </w:pPr>
      <w:r>
        <w:t>13.4 Go‑Live Checklist</w:t>
      </w:r>
    </w:p>
    <w:p>
      <w:pPr>
        <w:pStyle w:val="ListBullet"/>
      </w:pPr>
      <w:r>
        <w:t>Prod infra + CDN + WAF enabled</w:t>
      </w:r>
    </w:p>
    <w:p>
      <w:pPr>
        <w:pStyle w:val="ListBullet"/>
      </w:pPr>
      <w:r>
        <w:t>Partner creds configured; at least 1–2 suppliers live</w:t>
      </w:r>
    </w:p>
    <w:p>
      <w:pPr>
        <w:pStyle w:val="ListBullet"/>
      </w:pPr>
      <w:r>
        <w:t>Analytics verified (funnels working)</w:t>
      </w:r>
    </w:p>
    <w:p>
      <w:pPr>
        <w:pStyle w:val="ListBullet"/>
      </w:pPr>
      <w:r>
        <w:t>Alerts + email deliverability verified</w:t>
      </w:r>
    </w:p>
    <w:p>
      <w:pPr>
        <w:pStyle w:val="ListBullet"/>
      </w:pPr>
      <w:r>
        <w:t>Rollback plan tested (blue/green or canary)</w:t>
      </w:r>
    </w:p>
    <w:p/>
    <w:p>
      <w:pPr>
        <w:pStyle w:val="Heading2"/>
      </w:pPr>
      <w:r>
        <w:t>13.5 Rollback Plan</w:t>
      </w:r>
    </w:p>
    <w:p>
      <w:pPr>
        <w:pStyle w:val="ListBullet"/>
      </w:pPr>
      <w:r>
        <w:t>CDN rollback to previous build</w:t>
      </w:r>
    </w:p>
    <w:p>
      <w:pPr>
        <w:pStyle w:val="ListBullet"/>
      </w:pPr>
      <w:r>
        <w:t>API rollback via versioned deployment</w:t>
      </w:r>
    </w:p>
    <w:p>
      <w:pPr>
        <w:pStyle w:val="ListBullet"/>
      </w:pPr>
      <w:r>
        <w:t>Feature flags: supplier enablement, sponsored placements (Phase 2)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1"/>
      </w:pPr>
      <w:r>
        <w:t>14. Acceptance Criteria (Global)</w:t>
      </w:r>
    </w:p>
    <w:p>
      <w:pPr>
        <w:pStyle w:val="Heading2"/>
      </w:pPr>
      <w:r>
        <w:t>System‑Level Acceptance Criteria</w:t>
      </w:r>
    </w:p>
    <w:p>
      <w:pPr>
        <w:pStyle w:val="ListBullet"/>
      </w:pPr>
      <w:r>
        <w:t>Performance thresholds met (Section 7)</w:t>
      </w:r>
    </w:p>
    <w:p>
      <w:pPr>
        <w:pStyle w:val="ListBullet"/>
      </w:pPr>
      <w:r>
        <w:t>Browser compatibility and mobile responsiveness verified (Section 13.3)</w:t>
      </w:r>
    </w:p>
    <w:p>
      <w:pPr>
        <w:pStyle w:val="ListBullet"/>
      </w:pPr>
      <w:r>
        <w:t>Security audit completion (OWASP Top 10) verified</w:t>
      </w:r>
    </w:p>
    <w:p>
      <w:pPr>
        <w:pStyle w:val="ListBullet"/>
      </w:pPr>
      <w:r>
        <w:t>Documentation completeness verified</w:t>
      </w:r>
    </w:p>
    <w:p>
      <w:pPr>
        <w:pStyle w:val="ListBullet"/>
      </w:pPr>
      <w:r>
        <w:t>Monitoring configured (logs, metrics, alerts) verified</w:t>
      </w:r>
    </w:p>
    <w:p>
      <w:pPr>
        <w:pStyle w:val="ListBullet"/>
      </w:pPr>
      <w:r>
        <w:t>AI governance verified (Phase 2+ readiness):</w:t>
      </w:r>
    </w:p>
    <w:p>
      <w:pPr>
        <w:pStyle w:val="ListBullet2"/>
      </w:pPr>
      <w:r>
        <w:t>AI Gateway enforced for all model calls; egress allowlist confirms no direct model calls</w:t>
      </w:r>
    </w:p>
    <w:p>
      <w:pPr>
        <w:pStyle w:val="ListBullet2"/>
      </w:pPr>
      <w:r>
        <w:t>Structured AI outputs schema-validated with deterministic fallback (no malformed output reaches UI)</w:t>
      </w:r>
    </w:p>
    <w:p>
      <w:pPr>
        <w:pStyle w:val="ListBullet2"/>
      </w:pPr>
      <w:r>
        <w:t>AI decision logging enabled with model versions and decision_path (Section 11.7)</w:t>
      </w:r>
    </w:p>
    <w:p>
      <w:pPr>
        <w:pStyle w:val="ListBullet"/>
      </w:pPr>
      <w:r>
        <w:t>Attribution integrity:</w:t>
      </w:r>
    </w:p>
    <w:p>
      <w:pPr>
        <w:pStyle w:val="ListBullet2"/>
      </w:pPr>
      <w:r>
        <w:t>Redirect events persisted for every click</w:t>
      </w:r>
    </w:p>
    <w:p>
      <w:pPr>
        <w:pStyle w:val="ListBullet2"/>
      </w:pPr>
      <w:r>
        <w:t>≥ 98% postbacks matched where click_id present</w:t>
      </w:r>
    </w:p>
    <w:p>
      <w:pPr>
        <w:pStyle w:val="ListBullet2"/>
      </w:pPr>
      <w:r>
        <w:t>No open redirects (partner allowlist enforced)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1"/>
      </w:pPr>
      <w:r>
        <w:t>Before Engineering Kickoff — Final Validation Checklist</w:t>
      </w:r>
    </w:p>
    <w:p>
      <w:pPr>
        <w:pStyle w:val="ListBullet"/>
      </w:pPr>
      <w:r>
        <w:t>[ ] PRD v1.0 signed by Product, Eng, QA, DevOps, Security</w:t>
      </w:r>
    </w:p>
    <w:p>
      <w:pPr>
        <w:pStyle w:val="ListBullet"/>
      </w:pPr>
      <w:r>
        <w:t>[ ] MVP vs Phase 2 backlog mapped 1:1 to FR IDs (no orphan tickets)</w:t>
      </w:r>
    </w:p>
    <w:p>
      <w:pPr>
        <w:pStyle w:val="ListBullet"/>
      </w:pPr>
      <w:r>
        <w:t>[ ] Supplier integration plan confirmed (which 1–2 providers for MVP)</w:t>
      </w:r>
    </w:p>
    <w:p>
      <w:pPr>
        <w:pStyle w:val="ListBullet"/>
      </w:pPr>
      <w:r>
        <w:t>[ ] Tracking contract confirmed per partner (click_id + postback method)</w:t>
      </w:r>
    </w:p>
    <w:p>
      <w:pPr>
        <w:pStyle w:val="ListBullet"/>
      </w:pPr>
      <w:r>
        <w:t>[ ] Data retention + deletion policy approved by Legal</w:t>
      </w:r>
    </w:p>
    <w:p>
      <w:pPr>
        <w:pStyle w:val="ListBullet"/>
      </w:pPr>
      <w:r>
        <w:t>[ ] Observability dashboards and alert thresholds defined in monitoring stack</w:t>
      </w:r>
    </w:p>
    <w:p>
      <w:pPr>
        <w:pStyle w:val="ListBullet"/>
      </w:pPr>
      <w:r>
        <w:t>[ ] Load test plan includes worst‑case supplier timeout scenarios</w:t>
      </w:r>
    </w:p>
    <w:p>
      <w:pPr>
        <w:pStyle w:val="ListBullet"/>
      </w:pPr>
      <w:r>
        <w:t>[ ] UAT plan includes redirect validation + attribution reconciliation</w:t>
      </w:r>
    </w:p>
    <w:p/>
    <w:p>
      <w:pPr>
        <w:spacing w:before="240" w:after="240"/>
        <w:jc w:val="center"/>
      </w:pPr>
      <w:r>
        <w:rPr>
          <w:color w:val="A0A0A0"/>
        </w:rPr>
        <w:t>——————————————————————————————</w:t>
      </w:r>
    </w:p>
    <w:p>
      <w:pPr>
        <w:pStyle w:val="Heading1"/>
      </w:pPr>
      <w:r>
        <w:t>Source Baseline (Internal)</w:t>
      </w:r>
    </w:p>
    <w:p>
      <w:pPr>
        <w:pStyle w:val="ListBullet"/>
      </w:pPr>
      <w:r>
        <w:t>SOW v1.0 (Feb 2026) — baseline scope and architecture targets</w:t>
      </w:r>
    </w:p>
    <w:p>
      <w:pPr>
        <w:pStyle w:val="ListBullet"/>
      </w:pPr>
      <w:r>
        <w:t>Feature Research and ROI Exploration — finalized MVP vs Phase 2 prioritization buckets</w:t>
      </w:r>
    </w:p>
    <w:p>
      <w:pPr>
        <w:pStyle w:val="ListBullet"/>
      </w:pPr>
      <w:r>
        <w:t>Aggregation/Orchestration blueprint — deadline model guidance</w:t>
      </w:r>
    </w:p>
    <w:p>
      <w:pPr>
        <w:pStyle w:val="ListBullet"/>
      </w:pPr>
      <w:r>
        <w:t>AI Capability Strategy &amp; Detailed Feature Documentation v1.0 (Feb 2026) — Phase 2+ AI Workstream scope and guardrails</w:t>
      </w:r>
    </w:p>
    <w:sectPr w:rsidR="00FC693F" w:rsidRPr="0006063C" w:rsidSect="00034616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SmallMuted"/>
      <w:jc w:val="left"/>
    </w:pPr>
    <w:r>
      <w:t>Flight Booking Meta-Search Platform — PRD v1.1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 w:ascii="Calibri" w:hAnsi="Calibri"/>
      <w:b/>
      <w:bCs/>
      <w:i/>
      <w:iCs/>
      <w:color w:val="4F81BD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QuoteBlock">
    <w:name w:val="Quote Block"/>
    <w:basedOn w:val="Normal"/>
    <w:pPr>
      <w:spacing w:after="120" w:before="120" w:line="276" w:lineRule="auto"/>
    </w:pPr>
    <w:rPr>
      <w:rFonts w:ascii="Calibri" w:hAnsi="Calibri"/>
      <w:b w:val="0"/>
      <w:i/>
      <w:sz w:val="22"/>
    </w:rPr>
  </w:style>
  <w:style w:type="paragraph" w:customStyle="1" w:styleId="CodeBlock">
    <w:name w:val="Code Block"/>
    <w:basedOn w:val="Normal"/>
    <w:pPr>
      <w:spacing w:after="120" w:before="120" w:line="240" w:lineRule="auto"/>
    </w:pPr>
    <w:rPr>
      <w:rFonts w:ascii="Consolas" w:hAnsi="Consolas"/>
      <w:b w:val="0"/>
      <w:i w:val="0"/>
      <w:sz w:val="20"/>
    </w:rPr>
  </w:style>
  <w:style w:type="paragraph" w:customStyle="1" w:styleId="SmallMuted">
    <w:name w:val="Small Muted"/>
    <w:basedOn w:val="Normal"/>
    <w:pPr>
      <w:spacing w:after="80" w:before="0" w:line="276" w:lineRule="auto"/>
    </w:pPr>
    <w:rPr>
      <w:rFonts w:ascii="Calibri" w:hAnsi="Calibri"/>
      <w:b w:val="0"/>
      <w:i w:val="0"/>
      <w:color w:val="5A5A5A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